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d79b" w14:textId="547d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2013 жылғы 26 желтоқсандағы № 20-3 "Зеленов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5 ақпандағы № 18-3 шешімі. Батыс Қазақстан облысының Әділет департаментінде 2018 жылғы 27 ақпанда № 5069 болып тіркелді. Күші жойылды - Батыс Қазақстан облысы Бәйтерек аудандық мәслихатының 2020 жылғы 5 наурыздағы № 45-2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05.03.2020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2013 жылғы 26 желтоқсандағы № 20 - 3 "Зеленов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(Нормативтік құқықтық актілерді мемлекеттік тіркеу тізілімінде № 3418 болып тіркелген, 2014 жылғы 31 қаңтардағы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Зеленов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 </w:t>
      </w:r>
      <w:r>
        <w:rPr>
          <w:rFonts w:ascii="Times New Roman"/>
          <w:b w:val="false"/>
          <w:i w:val="false"/>
          <w:color w:val="000000"/>
          <w:sz w:val="28"/>
        </w:rPr>
        <w:t>2)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қатерлі ісікпен ауыратындарға, туберкулезбен ауыратындарға аурулығын дәлелдейтін анықтама негізінде табыстарын есепке алмай 15 АЕК мөлшерінде;".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(Г.А. Терехов)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Б.Қонысбаева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 жылғы 6 ақпан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