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f05f" w14:textId="d37f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Жәнібек ауданы Жәнібек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29 желтоқсандағы № 27-1 шешімі. Батыс Қазақстан облысының Әділет департаментінде 2019 жылғы 21 қаңтарда № 5525 болып тіркелді. Күші жойылды - Батыс Қазақстан облысы Жәнібек аудандық мәслихатының 2020 жылғы 25 ақпандағы № 40-3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25.02.2020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2019-2021 жылдарға арналған Жәнібек ауданының Жәнібек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256 823 мың теңге:</w:t>
      </w:r>
    </w:p>
    <w:bookmarkEnd w:id="2"/>
    <w:bookmarkStart w:name="z6" w:id="3"/>
    <w:p>
      <w:pPr>
        <w:spacing w:after="0"/>
        <w:ind w:left="0"/>
        <w:jc w:val="both"/>
      </w:pPr>
      <w:r>
        <w:rPr>
          <w:rFonts w:ascii="Times New Roman"/>
          <w:b w:val="false"/>
          <w:i w:val="false"/>
          <w:color w:val="000000"/>
          <w:sz w:val="28"/>
        </w:rPr>
        <w:t>
      салықтық түсімдер – 27 226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229 597 мың теңге;</w:t>
      </w:r>
    </w:p>
    <w:bookmarkEnd w:id="6"/>
    <w:bookmarkStart w:name="z10" w:id="7"/>
    <w:p>
      <w:pPr>
        <w:spacing w:after="0"/>
        <w:ind w:left="0"/>
        <w:jc w:val="both"/>
      </w:pPr>
      <w:r>
        <w:rPr>
          <w:rFonts w:ascii="Times New Roman"/>
          <w:b w:val="false"/>
          <w:i w:val="false"/>
          <w:color w:val="000000"/>
          <w:sz w:val="28"/>
        </w:rPr>
        <w:t>
      2) шығындар – 262 031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- 5 208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5 208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5 208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Жәнібек аудандық мәслихатының 16.10.2019 </w:t>
      </w:r>
      <w:r>
        <w:rPr>
          <w:rFonts w:ascii="Times New Roman"/>
          <w:b w:val="false"/>
          <w:i w:val="false"/>
          <w:color w:val="000000"/>
          <w:sz w:val="28"/>
        </w:rPr>
        <w:t>№ 36-1</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2019 жылға арналған Жәнібек ауданы Жәнібек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Жәнібек аудандық мәслихатының 2018 жылғы 25 желтоқсандағы № 26-3 "2019 – 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№5493 тіркелген) шешіміне сәйкес қалыптастырылады. </w:t>
      </w:r>
    </w:p>
    <w:bookmarkEnd w:id="19"/>
    <w:bookmarkStart w:name="z23" w:id="20"/>
    <w:p>
      <w:pPr>
        <w:spacing w:after="0"/>
        <w:ind w:left="0"/>
        <w:jc w:val="both"/>
      </w:pPr>
      <w:r>
        <w:rPr>
          <w:rFonts w:ascii="Times New Roman"/>
          <w:b w:val="false"/>
          <w:i w:val="false"/>
          <w:color w:val="000000"/>
          <w:sz w:val="28"/>
        </w:rPr>
        <w:t>
      3. 2019 жылға арналған Жәнібек ауданы Жәнібек ауылдық округінің бюджетінде аудандық бюджеттен берілетін субвенция түсімдерінің жалпы сомасы 179 903 мың теңге көлемінде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2019 жылдың 1 қаңтарынан бастап Қазақстан Республикасының еңбек заңнамасымен белгіленген мамандар лауазымдарының тізбесіне сәйкес, ауылдық жерлерде қызмет ететін денсаулық сақтау, әлеуметтік қамсыздандыру, білім беру, мәдениет, спорт, ветеринария, орман шаруашылығы және ерекше қорғалатын табиғи аумақтар саласының саласының азаматтық қызметшілеріне қызметтің осы түрлерімен қалада айналысатын азаматтық қызметшілердің ставкаларымен салыстырғанда лауазымдық жалақыларын 25 %-ға көтеру қарастырылсын.</w:t>
      </w:r>
    </w:p>
    <w:bookmarkEnd w:id="22"/>
    <w:bookmarkStart w:name="z26" w:id="23"/>
    <w:p>
      <w:pPr>
        <w:spacing w:after="0"/>
        <w:ind w:left="0"/>
        <w:jc w:val="both"/>
      </w:pPr>
      <w:r>
        <w:rPr>
          <w:rFonts w:ascii="Times New Roman"/>
          <w:b w:val="false"/>
          <w:i w:val="false"/>
          <w:color w:val="000000"/>
          <w:sz w:val="28"/>
        </w:rPr>
        <w:t xml:space="preserve">
      6.2019 жылға арналған Жәнібек ауылдық округі бюджетінің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3"/>
    <w:bookmarkStart w:name="z27" w:id="24"/>
    <w:p>
      <w:pPr>
        <w:spacing w:after="0"/>
        <w:ind w:left="0"/>
        <w:jc w:val="both"/>
      </w:pPr>
      <w:r>
        <w:rPr>
          <w:rFonts w:ascii="Times New Roman"/>
          <w:b w:val="false"/>
          <w:i w:val="false"/>
          <w:color w:val="000000"/>
          <w:sz w:val="28"/>
        </w:rPr>
        <w:t>
      7.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2019 жылдың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Т.Сәриев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29 желтоқсандағы </w:t>
            </w:r>
            <w:r>
              <w:br/>
            </w:r>
            <w:r>
              <w:rPr>
                <w:rFonts w:ascii="Times New Roman"/>
                <w:b w:val="false"/>
                <w:i w:val="false"/>
                <w:color w:val="000000"/>
                <w:sz w:val="20"/>
              </w:rPr>
              <w:t xml:space="preserve">№27-1 Жәнібек аудандық </w:t>
            </w:r>
            <w:r>
              <w:br/>
            </w:r>
            <w:r>
              <w:rPr>
                <w:rFonts w:ascii="Times New Roman"/>
                <w:b w:val="false"/>
                <w:i w:val="false"/>
                <w:color w:val="000000"/>
                <w:sz w:val="20"/>
              </w:rPr>
              <w:t xml:space="preserve">мәслихаттың шешіміне </w:t>
            </w:r>
            <w:r>
              <w:br/>
            </w:r>
            <w:r>
              <w:rPr>
                <w:rFonts w:ascii="Times New Roman"/>
                <w:b w:val="false"/>
                <w:i w:val="false"/>
                <w:color w:val="000000"/>
                <w:sz w:val="20"/>
              </w:rPr>
              <w:t>1-қосымша</w:t>
            </w:r>
          </w:p>
        </w:tc>
      </w:tr>
    </w:tbl>
    <w:bookmarkStart w:name="z32" w:id="26"/>
    <w:p>
      <w:pPr>
        <w:spacing w:after="0"/>
        <w:ind w:left="0"/>
        <w:jc w:val="left"/>
      </w:pPr>
      <w:r>
        <w:rPr>
          <w:rFonts w:ascii="Times New Roman"/>
          <w:b/>
          <w:i w:val="false"/>
          <w:color w:val="000000"/>
        </w:rPr>
        <w:t xml:space="preserve"> 2019 жылға арналған Жәнібек ауданының Жәнібек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Жәнібек аудандық мәслихатының 16.10.2019 </w:t>
      </w:r>
      <w:r>
        <w:rPr>
          <w:rFonts w:ascii="Times New Roman"/>
          <w:b w:val="false"/>
          <w:i w:val="false"/>
          <w:color w:val="ff0000"/>
          <w:sz w:val="28"/>
        </w:rPr>
        <w:t>№ 36-1</w:t>
      </w:r>
      <w:r>
        <w:rPr>
          <w:rFonts w:ascii="Times New Roman"/>
          <w:b w:val="false"/>
          <w:i w:val="false"/>
          <w:color w:val="ff0000"/>
          <w:sz w:val="28"/>
        </w:rPr>
        <w:t xml:space="preserve"> шешімімен (01.01.2019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256 823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229 597</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262 031</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198 945</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5 854</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- 5 208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түсуі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w:t>
            </w:r>
            <w:r>
              <w:br/>
            </w:r>
            <w:r>
              <w:rPr>
                <w:rFonts w:ascii="Times New Roman"/>
                <w:b w:val="false"/>
                <w:i w:val="false"/>
                <w:color w:val="000000"/>
                <w:sz w:val="20"/>
              </w:rPr>
              <w:t>№ 27-1 шешіміне 2-қосымша</w:t>
            </w:r>
          </w:p>
        </w:tc>
      </w:tr>
    </w:tbl>
    <w:bookmarkStart w:name="z35" w:id="28"/>
    <w:p>
      <w:pPr>
        <w:spacing w:after="0"/>
        <w:ind w:left="0"/>
        <w:jc w:val="left"/>
      </w:pPr>
      <w:r>
        <w:rPr>
          <w:rFonts w:ascii="Times New Roman"/>
          <w:b/>
          <w:i w:val="false"/>
          <w:color w:val="000000"/>
        </w:rPr>
        <w:t xml:space="preserve"> 2020 жылға арналған Жәнібек ауданының Жәнібек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8"/>
        <w:gridCol w:w="1568"/>
        <w:gridCol w:w="3639"/>
        <w:gridCol w:w="32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27-1</w:t>
            </w:r>
            <w:r>
              <w:br/>
            </w:r>
            <w:r>
              <w:rPr>
                <w:rFonts w:ascii="Times New Roman"/>
                <w:b w:val="false"/>
                <w:i w:val="false"/>
                <w:color w:val="000000"/>
                <w:sz w:val="20"/>
              </w:rPr>
              <w:t>шешіміне 3-қосымша</w:t>
            </w:r>
          </w:p>
        </w:tc>
      </w:tr>
    </w:tbl>
    <w:bookmarkStart w:name="z38" w:id="30"/>
    <w:p>
      <w:pPr>
        <w:spacing w:after="0"/>
        <w:ind w:left="0"/>
        <w:jc w:val="left"/>
      </w:pPr>
      <w:r>
        <w:rPr>
          <w:rFonts w:ascii="Times New Roman"/>
          <w:b/>
          <w:i w:val="false"/>
          <w:color w:val="000000"/>
        </w:rPr>
        <w:t xml:space="preserve"> 2021 жылға арналған Жәнібек ауданының Жәнібек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154"/>
        <w:gridCol w:w="1567"/>
        <w:gridCol w:w="1567"/>
        <w:gridCol w:w="3638"/>
        <w:gridCol w:w="3216"/>
        <w:gridCol w:w="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10 472</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222 108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26 888</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174 720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желтоқсандағы № 27-1</w:t>
            </w:r>
            <w:r>
              <w:br/>
            </w:r>
            <w:r>
              <w:rPr>
                <w:rFonts w:ascii="Times New Roman"/>
                <w:b w:val="false"/>
                <w:i w:val="false"/>
                <w:color w:val="000000"/>
                <w:sz w:val="20"/>
              </w:rPr>
              <w:t>шешіміне 4 қосымша</w:t>
            </w:r>
          </w:p>
        </w:tc>
      </w:tr>
    </w:tbl>
    <w:bookmarkStart w:name="z41" w:id="32"/>
    <w:p>
      <w:pPr>
        <w:spacing w:after="0"/>
        <w:ind w:left="0"/>
        <w:jc w:val="left"/>
      </w:pPr>
      <w:r>
        <w:rPr>
          <w:rFonts w:ascii="Times New Roman"/>
          <w:b/>
          <w:i w:val="false"/>
          <w:color w:val="000000"/>
        </w:rPr>
        <w:t xml:space="preserve"> 2019 жылға арналған Жәнібек ауылдық округі бюджетінің атқару процесінде секвестрлеуге жатпайтын жергілікті бюджеттік бағдарламалардың тізбесі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7"/>
        <w:gridCol w:w="1080"/>
        <w:gridCol w:w="2278"/>
        <w:gridCol w:w="2278"/>
        <w:gridCol w:w="4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