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09dc3" w14:textId="0309d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Жәнібек ауданы бойынша жайылымдарды геоботаникалық зерттеп-қарау негізінде жайылым айналымдарының схемасын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Жәнібек ауданы әкімдігінің 2018 жылғы 27 желтоқсандағы № 229 қаулысы. Батыс Қазақстан облысының Әділет департаментінде 2018 жылғы 27 желтоқсанда № 5479 болып тіркелді. Күші жойылды - Батыс Қазақстан облысы Жәнібек ауданы әкімдігінің 2024 жылғы 13 қыркүйектегі № 126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Жәнібек ауданы әкімдігінің 13.09.2024 </w:t>
      </w:r>
      <w:r>
        <w:rPr>
          <w:rFonts w:ascii="Times New Roman"/>
          <w:b w:val="false"/>
          <w:i w:val="false"/>
          <w:color w:val="ff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(оның алғашқы ресми жарияланған күнінен кейін күнтізбелік он күн өткен соң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 жылғы 20 маусымдағы Жер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 жылғы 23 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2017 жылғы 20 ақпандағы </w:t>
      </w:r>
      <w:r>
        <w:rPr>
          <w:rFonts w:ascii="Times New Roman"/>
          <w:b w:val="false"/>
          <w:i w:val="false"/>
          <w:color w:val="000000"/>
          <w:sz w:val="28"/>
        </w:rPr>
        <w:t>"Жайылымдар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сәйкес, Жәнібек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Жәнібек ауданы бойынша жайылымдарды геоботаникалық зерттеп-қарау негізінде жайылым айналымдарының схемасы бекітілсін.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 әкімі аппаратының басшысы (А.Мулдагалиев) осы қаулының әділет органдарында мемлекеттік тіркелуін, Қазақстан Республикасының нормативтік құқықтық актілерін эталондық бақылау банкінде және бұқаралық ақпарат құралдарында оның ресми жариялануын қамтамасыз етсін.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орындалуына бақылау аудан әкімінің орынбасары Б.Н.Менешовке жүктелсін.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бастап қолданысқа енгізілсін.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А.Сафималиев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Жәнібек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 жылы 27 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229 қаулысына қосымша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Жәнібек ауданы бойынша жайылымдарды геоботаникалық зерттеп-қарау негізінде жайылым айналымдарының схемасы</w:t>
      </w:r>
    </w:p>
    <w:bookmarkEnd w:id="5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645400" cy="8382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45400" cy="838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121400" cy="3898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21400" cy="389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