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c08bc" w14:textId="b2c08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2017 жылғы 29 желтоқсандағы № 19-1 "2018-2020 жылдарға арналған Жәнібек ауданы Жәнібек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2018 жылғы 20 қарашадағы № 25-1 шешімі. Батыс Қазақстан облысының Әділет департаментінде 2018 жылғы 26 қарашада № 5411 болып тіркелді. Күші жойылды - Батыс Қазақстан облысы Жәнібек аудандық мәслихатының 2019 жылғы 20 наурыздағы № 30-6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Жәнібек аудандық мәслихатының 20.03.2019 </w:t>
      </w:r>
      <w:r>
        <w:rPr>
          <w:rFonts w:ascii="Times New Roman"/>
          <w:b w:val="false"/>
          <w:i w:val="false"/>
          <w:color w:val="ff0000"/>
          <w:sz w:val="28"/>
        </w:rPr>
        <w:t>№ 30-6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 жылғы 4 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Жәнібек аудандық мәслихатының 2017 жылғы 29 желтоқсандағы №19-1 "2018-2020 жылдарға арналған Жәнібек ауданы Жәнібек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№5038 тіркелген, 2018 жылғы 19 қаңтардағы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2018-2020 жылдарға арналған Жәнібек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3 -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2018 жылға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 – 206 262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 – 23 000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 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 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 – 183 262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 – 206 262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 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 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 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 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 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 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 – - 0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 –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 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 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 – 0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Жәнібек аудандық мәслихатының аппарат басшысы (Н.Уалиева) осы шешімнің әділет органдарында мемлекеттік тіркелуін, Қазақстан Республикасы нормативтік құқықтық актілерінің эталондық бақылау банкінде оның ресми жариялануын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2018 жылдың 1 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Б.Куаналиев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 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қарашадағы №25-1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 жылғы 29 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 жылға арналған Жәнібек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206 262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 салынатын салықтар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183 262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183 262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206 262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өкiлдi, атқарушы және басқа органдар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157 214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157 214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157 214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157 214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