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949b" w14:textId="2059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4 сәуірдегі № 20-10 шешімі. Батыс Қазақстан облысының Әділет департаментінде 2018 жылғы 16 сәуірде № 5160 болып тіркелді. Күші жойылды - Батыс Қазақстан облысы Жәнібек аудандық мәслихатының 2019 жылғы 20 наурыздағы № 30-2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20.03.2019 </w:t>
      </w:r>
      <w:r>
        <w:rPr>
          <w:rFonts w:ascii="Times New Roman"/>
          <w:b w:val="false"/>
          <w:i w:val="false"/>
          <w:color w:val="ff0000"/>
          <w:sz w:val="28"/>
        </w:rPr>
        <w:t>№ 30-2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істеуге және тұруға келген денсаулық сақтау, бiлiм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2018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Жәнібек аудандық мәслихатының 2017 жылғы 10 наурыздағы № 12-5 "2017 жылы Жәнібек ауданының ауылдық елді мекендеріне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жардемақы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4781 тіркелген, 2017 жылғы 25 сәуірде Қазақстан Республикасының нормативтік құқықтық актілерінің эталондық бақылау банкінде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Жәнібек аудандық мәслихатының аппарат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М.Хаби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