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5462" w14:textId="b9f5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ауданы бойынша жолаушыларды әлеуметтік мәні бар тұрақты тасымалдау тарифін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әкімдігінің 2018 жылғы 28 наурыздағы № 53 қаулысы. Батыс Қазақстан облысының Әділет департаментінде 2018 жылғы 16 сәуірде № 5159 болып тіркелді. Күші жойылды - Батыс Қазақстан облысы Жәнібек ауданы әкімдігінің 2024 жылғы 23 сәуірдегі № 48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Жәнібек ауданы әкімдігінің 23.04.2024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2003 жылғы 4 шілдедегі </w:t>
      </w:r>
      <w:r>
        <w:rPr>
          <w:rFonts w:ascii="Times New Roman"/>
          <w:b w:val="false"/>
          <w:i w:val="false"/>
          <w:color w:val="000000"/>
          <w:sz w:val="28"/>
        </w:rPr>
        <w:t>"Автомобиль көлігі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№1 маршрут Жәнібек ауылы "Д.Нұрпейсова атындағы көшесі – М.Мәметова көшесінің қиылысы" аялдамасы – Абай көшесі "Балдәурен" балабақшасы аялдамасы, №2 маршрут "Водстрой көшесі" аялдамасы – И.Жұмаев көшесі, "Аудандық орталық аурухана" аялдамасы және №3 маршрут Х.Чурин көшесі, "Теміржол вокзалы" аялдамасы – "Жеңіс көшесінің оңтүстік жақ бөлігі" аялдамасы бойынша жолаушыларды әлеуметтік мәні бар тұрақты тасымалдау тарифі 80 теңге мөлшерінде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"Жәнібек ауданының тұрғын үй-коммуналдық шаруашылық, жолаушылар көлігі және автомобиль жолдары бөлімі" мемлекеттік мекемесі заңнамада белгіленген тәртіппен осы қаулыны жүзеге асыру жөніндегі қажетті шараларды 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Жәнібек ауданы әкімі аппаратының басшысы (А.Молдағалиев) осы қаулының әділет органдарында мемлекеттік тіркелуін, Қазақстан Республикасының нормативтік құқықтық актілерінің эталондық бақылау банкінде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бақылауды аудан әкімінің орынбасары Ж.Абдоловқа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Сафималиев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6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Жәнібек аудандық мәслихатының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__________________Т.Кадимов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наурыз 2018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