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ced9" w14:textId="1f0c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Жаңақала ауданы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2018 жылғы 29 желтоқсандағы № 30-1 шешімі. Батыс Қазақстан облысының Әділет департаментінде 2019 жылғы 11 қаңтарда № 5511 болып тіркелді. Күші жойылды - Батыс Қазақстан облысы Жаңақала аудандық мәслихатының 2020 жылғы 20 ақпандағы № 43-2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20.02.2020 </w:t>
      </w:r>
      <w:r>
        <w:rPr>
          <w:rFonts w:ascii="Times New Roman"/>
          <w:b w:val="false"/>
          <w:i w:val="false"/>
          <w:color w:val="ff0000"/>
          <w:sz w:val="28"/>
        </w:rPr>
        <w:t>№ 43-2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Жаңақала аудандық мәслихатының 2018 жылғы 25 желтоқсандағы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5490 тіркелген) сәйкес, Жаңақала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Жаңақала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209 378 мың теңге:</w:t>
      </w:r>
    </w:p>
    <w:bookmarkEnd w:id="2"/>
    <w:bookmarkStart w:name="z6" w:id="3"/>
    <w:p>
      <w:pPr>
        <w:spacing w:after="0"/>
        <w:ind w:left="0"/>
        <w:jc w:val="both"/>
      </w:pPr>
      <w:r>
        <w:rPr>
          <w:rFonts w:ascii="Times New Roman"/>
          <w:b w:val="false"/>
          <w:i w:val="false"/>
          <w:color w:val="000000"/>
          <w:sz w:val="28"/>
        </w:rPr>
        <w:t>
      салықтық түсімдер – 28 452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180 926 мың теңге;</w:t>
      </w:r>
    </w:p>
    <w:bookmarkEnd w:id="6"/>
    <w:bookmarkStart w:name="z10" w:id="7"/>
    <w:p>
      <w:pPr>
        <w:spacing w:after="0"/>
        <w:ind w:left="0"/>
        <w:jc w:val="both"/>
      </w:pPr>
      <w:r>
        <w:rPr>
          <w:rFonts w:ascii="Times New Roman"/>
          <w:b w:val="false"/>
          <w:i w:val="false"/>
          <w:color w:val="000000"/>
          <w:sz w:val="28"/>
        </w:rPr>
        <w:t>
      2) шығындар – 210 932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-1 554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1 554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1 554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20.12.2019 </w:t>
      </w:r>
      <w:r>
        <w:rPr>
          <w:rFonts w:ascii="Times New Roman"/>
          <w:b w:val="false"/>
          <w:i w:val="false"/>
          <w:color w:val="000000"/>
          <w:sz w:val="28"/>
        </w:rPr>
        <w:t>№ 40-1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2019-2021 жылдарға арналған Жаңақазан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42 380 мың теңге:</w:t>
      </w:r>
    </w:p>
    <w:bookmarkEnd w:id="20"/>
    <w:bookmarkStart w:name="z24" w:id="21"/>
    <w:p>
      <w:pPr>
        <w:spacing w:after="0"/>
        <w:ind w:left="0"/>
        <w:jc w:val="both"/>
      </w:pPr>
      <w:r>
        <w:rPr>
          <w:rFonts w:ascii="Times New Roman"/>
          <w:b w:val="false"/>
          <w:i w:val="false"/>
          <w:color w:val="000000"/>
          <w:sz w:val="28"/>
        </w:rPr>
        <w:t>
      салықтық түсімдер – 3 251 мың теңге;</w:t>
      </w:r>
    </w:p>
    <w:bookmarkEnd w:id="21"/>
    <w:bookmarkStart w:name="z25" w:id="22"/>
    <w:p>
      <w:pPr>
        <w:spacing w:after="0"/>
        <w:ind w:left="0"/>
        <w:jc w:val="both"/>
      </w:pPr>
      <w:r>
        <w:rPr>
          <w:rFonts w:ascii="Times New Roman"/>
          <w:b w:val="false"/>
          <w:i w:val="false"/>
          <w:color w:val="000000"/>
          <w:sz w:val="28"/>
        </w:rPr>
        <w:t>
      салықтық емес түсімдер – 0 теңге;</w:t>
      </w:r>
    </w:p>
    <w:bookmarkEnd w:id="22"/>
    <w:bookmarkStart w:name="z26" w:id="23"/>
    <w:p>
      <w:pPr>
        <w:spacing w:after="0"/>
        <w:ind w:left="0"/>
        <w:jc w:val="both"/>
      </w:pPr>
      <w:r>
        <w:rPr>
          <w:rFonts w:ascii="Times New Roman"/>
          <w:b w:val="false"/>
          <w:i w:val="false"/>
          <w:color w:val="000000"/>
          <w:sz w:val="28"/>
        </w:rPr>
        <w:t xml:space="preserve">
      негізгі капиталды сатудан түсетін түсімдер – 0 теңге; </w:t>
      </w:r>
    </w:p>
    <w:bookmarkEnd w:id="23"/>
    <w:bookmarkStart w:name="z27" w:id="24"/>
    <w:p>
      <w:pPr>
        <w:spacing w:after="0"/>
        <w:ind w:left="0"/>
        <w:jc w:val="both"/>
      </w:pPr>
      <w:r>
        <w:rPr>
          <w:rFonts w:ascii="Times New Roman"/>
          <w:b w:val="false"/>
          <w:i w:val="false"/>
          <w:color w:val="000000"/>
          <w:sz w:val="28"/>
        </w:rPr>
        <w:t>
      трансферттер түсімі – 39 129 мың теңге;</w:t>
      </w:r>
    </w:p>
    <w:bookmarkEnd w:id="24"/>
    <w:bookmarkStart w:name="z28" w:id="25"/>
    <w:p>
      <w:pPr>
        <w:spacing w:after="0"/>
        <w:ind w:left="0"/>
        <w:jc w:val="both"/>
      </w:pPr>
      <w:r>
        <w:rPr>
          <w:rFonts w:ascii="Times New Roman"/>
          <w:b w:val="false"/>
          <w:i w:val="false"/>
          <w:color w:val="000000"/>
          <w:sz w:val="28"/>
        </w:rPr>
        <w:t>
      2) шығындар – 43 030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- 650 мың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650 мың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650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Жаңақала аудандық мәслихатының 20.12.2019 </w:t>
      </w:r>
      <w:r>
        <w:rPr>
          <w:rFonts w:ascii="Times New Roman"/>
          <w:b w:val="false"/>
          <w:i w:val="false"/>
          <w:color w:val="000000"/>
          <w:sz w:val="28"/>
        </w:rPr>
        <w:t>№ 40-1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2019-2021 жылдарға арналған Жаңажол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37"/>
    <w:bookmarkStart w:name="z41" w:id="38"/>
    <w:p>
      <w:pPr>
        <w:spacing w:after="0"/>
        <w:ind w:left="0"/>
        <w:jc w:val="both"/>
      </w:pPr>
      <w:r>
        <w:rPr>
          <w:rFonts w:ascii="Times New Roman"/>
          <w:b w:val="false"/>
          <w:i w:val="false"/>
          <w:color w:val="000000"/>
          <w:sz w:val="28"/>
        </w:rPr>
        <w:t>
      1) кірістер – 18 752 мың теңге:</w:t>
      </w:r>
    </w:p>
    <w:bookmarkEnd w:id="38"/>
    <w:bookmarkStart w:name="z42" w:id="39"/>
    <w:p>
      <w:pPr>
        <w:spacing w:after="0"/>
        <w:ind w:left="0"/>
        <w:jc w:val="both"/>
      </w:pPr>
      <w:r>
        <w:rPr>
          <w:rFonts w:ascii="Times New Roman"/>
          <w:b w:val="false"/>
          <w:i w:val="false"/>
          <w:color w:val="000000"/>
          <w:sz w:val="28"/>
        </w:rPr>
        <w:t>
      салықтық түсімдер – 1 842 мың теңге;</w:t>
      </w:r>
    </w:p>
    <w:bookmarkEnd w:id="39"/>
    <w:bookmarkStart w:name="z43" w:id="40"/>
    <w:p>
      <w:pPr>
        <w:spacing w:after="0"/>
        <w:ind w:left="0"/>
        <w:jc w:val="both"/>
      </w:pPr>
      <w:r>
        <w:rPr>
          <w:rFonts w:ascii="Times New Roman"/>
          <w:b w:val="false"/>
          <w:i w:val="false"/>
          <w:color w:val="000000"/>
          <w:sz w:val="28"/>
        </w:rPr>
        <w:t>
      салықтық емес түсімдер – 0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16 910 мың теңге;</w:t>
      </w:r>
    </w:p>
    <w:bookmarkEnd w:id="42"/>
    <w:bookmarkStart w:name="z46" w:id="43"/>
    <w:p>
      <w:pPr>
        <w:spacing w:after="0"/>
        <w:ind w:left="0"/>
        <w:jc w:val="both"/>
      </w:pPr>
      <w:r>
        <w:rPr>
          <w:rFonts w:ascii="Times New Roman"/>
          <w:b w:val="false"/>
          <w:i w:val="false"/>
          <w:color w:val="000000"/>
          <w:sz w:val="28"/>
        </w:rPr>
        <w:t>
      2) шығындар – 18 897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- 145 мың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145 мың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145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Жаңақала аудандық мәслихатының 20.12.2019 </w:t>
      </w:r>
      <w:r>
        <w:rPr>
          <w:rFonts w:ascii="Times New Roman"/>
          <w:b w:val="false"/>
          <w:i w:val="false"/>
          <w:color w:val="000000"/>
          <w:sz w:val="28"/>
        </w:rPr>
        <w:t>№ 40-1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2019-2021 жылдарға арналған Көпжасар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55"/>
    <w:bookmarkStart w:name="z59" w:id="56"/>
    <w:p>
      <w:pPr>
        <w:spacing w:after="0"/>
        <w:ind w:left="0"/>
        <w:jc w:val="both"/>
      </w:pPr>
      <w:r>
        <w:rPr>
          <w:rFonts w:ascii="Times New Roman"/>
          <w:b w:val="false"/>
          <w:i w:val="false"/>
          <w:color w:val="000000"/>
          <w:sz w:val="28"/>
        </w:rPr>
        <w:t>
      1) кірістер – 52 423 мың теңге:</w:t>
      </w:r>
    </w:p>
    <w:bookmarkEnd w:id="56"/>
    <w:bookmarkStart w:name="z60" w:id="57"/>
    <w:p>
      <w:pPr>
        <w:spacing w:after="0"/>
        <w:ind w:left="0"/>
        <w:jc w:val="both"/>
      </w:pPr>
      <w:r>
        <w:rPr>
          <w:rFonts w:ascii="Times New Roman"/>
          <w:b w:val="false"/>
          <w:i w:val="false"/>
          <w:color w:val="000000"/>
          <w:sz w:val="28"/>
        </w:rPr>
        <w:t>
      салықтық түсімдер – 2 182 мың теңге;</w:t>
      </w:r>
    </w:p>
    <w:bookmarkEnd w:id="57"/>
    <w:bookmarkStart w:name="z61" w:id="58"/>
    <w:p>
      <w:pPr>
        <w:spacing w:after="0"/>
        <w:ind w:left="0"/>
        <w:jc w:val="both"/>
      </w:pPr>
      <w:r>
        <w:rPr>
          <w:rFonts w:ascii="Times New Roman"/>
          <w:b w:val="false"/>
          <w:i w:val="false"/>
          <w:color w:val="000000"/>
          <w:sz w:val="28"/>
        </w:rPr>
        <w:t>
      салықтық емес түсімдер – 0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63" w:id="60"/>
    <w:p>
      <w:pPr>
        <w:spacing w:after="0"/>
        <w:ind w:left="0"/>
        <w:jc w:val="both"/>
      </w:pPr>
      <w:r>
        <w:rPr>
          <w:rFonts w:ascii="Times New Roman"/>
          <w:b w:val="false"/>
          <w:i w:val="false"/>
          <w:color w:val="000000"/>
          <w:sz w:val="28"/>
        </w:rPr>
        <w:t>
      трансферттер түсімі – 50 241 мың теңге;</w:t>
      </w:r>
    </w:p>
    <w:bookmarkEnd w:id="60"/>
    <w:bookmarkStart w:name="z64" w:id="61"/>
    <w:p>
      <w:pPr>
        <w:spacing w:after="0"/>
        <w:ind w:left="0"/>
        <w:jc w:val="both"/>
      </w:pPr>
      <w:r>
        <w:rPr>
          <w:rFonts w:ascii="Times New Roman"/>
          <w:b w:val="false"/>
          <w:i w:val="false"/>
          <w:color w:val="000000"/>
          <w:sz w:val="28"/>
        </w:rPr>
        <w:t>
      2) шығындар – 52 512 мың теңге;</w:t>
      </w:r>
    </w:p>
    <w:bookmarkEnd w:id="61"/>
    <w:bookmarkStart w:name="z65" w:id="62"/>
    <w:p>
      <w:pPr>
        <w:spacing w:after="0"/>
        <w:ind w:left="0"/>
        <w:jc w:val="both"/>
      </w:pPr>
      <w:r>
        <w:rPr>
          <w:rFonts w:ascii="Times New Roman"/>
          <w:b w:val="false"/>
          <w:i w:val="false"/>
          <w:color w:val="000000"/>
          <w:sz w:val="28"/>
        </w:rPr>
        <w:t>
      3) таза бюджеттік кредиттеу – 0 теңге:</w:t>
      </w:r>
    </w:p>
    <w:bookmarkEnd w:id="62"/>
    <w:bookmarkStart w:name="z66" w:id="63"/>
    <w:p>
      <w:pPr>
        <w:spacing w:after="0"/>
        <w:ind w:left="0"/>
        <w:jc w:val="both"/>
      </w:pPr>
      <w:r>
        <w:rPr>
          <w:rFonts w:ascii="Times New Roman"/>
          <w:b w:val="false"/>
          <w:i w:val="false"/>
          <w:color w:val="000000"/>
          <w:sz w:val="28"/>
        </w:rPr>
        <w:t>
      бюджеттік кредиттер – 0 теңге;</w:t>
      </w:r>
    </w:p>
    <w:bookmarkEnd w:id="63"/>
    <w:bookmarkStart w:name="z67" w:id="64"/>
    <w:p>
      <w:pPr>
        <w:spacing w:after="0"/>
        <w:ind w:left="0"/>
        <w:jc w:val="both"/>
      </w:pPr>
      <w:r>
        <w:rPr>
          <w:rFonts w:ascii="Times New Roman"/>
          <w:b w:val="false"/>
          <w:i w:val="false"/>
          <w:color w:val="000000"/>
          <w:sz w:val="28"/>
        </w:rPr>
        <w:t>
      бюджеттік кредиттерді өтеу – 0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5"/>
    <w:bookmarkStart w:name="z69" w:id="66"/>
    <w:p>
      <w:pPr>
        <w:spacing w:after="0"/>
        <w:ind w:left="0"/>
        <w:jc w:val="both"/>
      </w:pPr>
      <w:r>
        <w:rPr>
          <w:rFonts w:ascii="Times New Roman"/>
          <w:b w:val="false"/>
          <w:i w:val="false"/>
          <w:color w:val="000000"/>
          <w:sz w:val="28"/>
        </w:rPr>
        <w:t>
      қаржы активтерін сатып алу – 0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7"/>
    <w:bookmarkStart w:name="z71" w:id="68"/>
    <w:p>
      <w:pPr>
        <w:spacing w:after="0"/>
        <w:ind w:left="0"/>
        <w:jc w:val="both"/>
      </w:pPr>
      <w:r>
        <w:rPr>
          <w:rFonts w:ascii="Times New Roman"/>
          <w:b w:val="false"/>
          <w:i w:val="false"/>
          <w:color w:val="000000"/>
          <w:sz w:val="28"/>
        </w:rPr>
        <w:t>
      5) бюджет тапшылығы (профициті) – - 89 мың теңге;</w:t>
      </w:r>
    </w:p>
    <w:bookmarkEnd w:id="68"/>
    <w:bookmarkStart w:name="z72" w:id="69"/>
    <w:p>
      <w:pPr>
        <w:spacing w:after="0"/>
        <w:ind w:left="0"/>
        <w:jc w:val="both"/>
      </w:pPr>
      <w:r>
        <w:rPr>
          <w:rFonts w:ascii="Times New Roman"/>
          <w:b w:val="false"/>
          <w:i w:val="false"/>
          <w:color w:val="000000"/>
          <w:sz w:val="28"/>
        </w:rPr>
        <w:t>
      6) бюджет тапшылығын қаржыландыру (профицитін пайдалану) – 89 мың теңге:</w:t>
      </w:r>
    </w:p>
    <w:bookmarkEnd w:id="69"/>
    <w:bookmarkStart w:name="z73" w:id="70"/>
    <w:p>
      <w:pPr>
        <w:spacing w:after="0"/>
        <w:ind w:left="0"/>
        <w:jc w:val="both"/>
      </w:pPr>
      <w:r>
        <w:rPr>
          <w:rFonts w:ascii="Times New Roman"/>
          <w:b w:val="false"/>
          <w:i w:val="false"/>
          <w:color w:val="000000"/>
          <w:sz w:val="28"/>
        </w:rPr>
        <w:t>
      қарыздар түсімі – 0 теңге;</w:t>
      </w:r>
    </w:p>
    <w:bookmarkEnd w:id="70"/>
    <w:bookmarkStart w:name="z74" w:id="71"/>
    <w:p>
      <w:pPr>
        <w:spacing w:after="0"/>
        <w:ind w:left="0"/>
        <w:jc w:val="both"/>
      </w:pPr>
      <w:r>
        <w:rPr>
          <w:rFonts w:ascii="Times New Roman"/>
          <w:b w:val="false"/>
          <w:i w:val="false"/>
          <w:color w:val="000000"/>
          <w:sz w:val="28"/>
        </w:rPr>
        <w:t>
      қарыздарды өтеу – 0 теңге;</w:t>
      </w:r>
    </w:p>
    <w:bookmarkEnd w:id="71"/>
    <w:bookmarkStart w:name="z75" w:id="72"/>
    <w:p>
      <w:pPr>
        <w:spacing w:after="0"/>
        <w:ind w:left="0"/>
        <w:jc w:val="both"/>
      </w:pPr>
      <w:r>
        <w:rPr>
          <w:rFonts w:ascii="Times New Roman"/>
          <w:b w:val="false"/>
          <w:i w:val="false"/>
          <w:color w:val="000000"/>
          <w:sz w:val="28"/>
        </w:rPr>
        <w:t>
      бюджет қаражатының пайдаланылатын қалдықтары – 89 мың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Жаңақала аудандық мәслихатының 20.12.2019 </w:t>
      </w:r>
      <w:r>
        <w:rPr>
          <w:rFonts w:ascii="Times New Roman"/>
          <w:b w:val="false"/>
          <w:i w:val="false"/>
          <w:color w:val="000000"/>
          <w:sz w:val="28"/>
        </w:rPr>
        <w:t>№ 40-1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2019-2021 жылдарға арналған Мастексай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73"/>
    <w:bookmarkStart w:name="z77" w:id="74"/>
    <w:p>
      <w:pPr>
        <w:spacing w:after="0"/>
        <w:ind w:left="0"/>
        <w:jc w:val="both"/>
      </w:pPr>
      <w:r>
        <w:rPr>
          <w:rFonts w:ascii="Times New Roman"/>
          <w:b w:val="false"/>
          <w:i w:val="false"/>
          <w:color w:val="000000"/>
          <w:sz w:val="28"/>
        </w:rPr>
        <w:t>
      1) кірістер – 40 426 мың теңге:</w:t>
      </w:r>
    </w:p>
    <w:bookmarkEnd w:id="74"/>
    <w:bookmarkStart w:name="z78" w:id="75"/>
    <w:p>
      <w:pPr>
        <w:spacing w:after="0"/>
        <w:ind w:left="0"/>
        <w:jc w:val="both"/>
      </w:pPr>
      <w:r>
        <w:rPr>
          <w:rFonts w:ascii="Times New Roman"/>
          <w:b w:val="false"/>
          <w:i w:val="false"/>
          <w:color w:val="000000"/>
          <w:sz w:val="28"/>
        </w:rPr>
        <w:t>
      салықтық түсімдер – 2 810 мың теңге;</w:t>
      </w:r>
    </w:p>
    <w:bookmarkEnd w:id="75"/>
    <w:bookmarkStart w:name="z79" w:id="76"/>
    <w:p>
      <w:pPr>
        <w:spacing w:after="0"/>
        <w:ind w:left="0"/>
        <w:jc w:val="both"/>
      </w:pPr>
      <w:r>
        <w:rPr>
          <w:rFonts w:ascii="Times New Roman"/>
          <w:b w:val="false"/>
          <w:i w:val="false"/>
          <w:color w:val="000000"/>
          <w:sz w:val="28"/>
        </w:rPr>
        <w:t>
      салықтық емес түсімдер – 0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теңге;</w:t>
      </w:r>
    </w:p>
    <w:bookmarkEnd w:id="77"/>
    <w:bookmarkStart w:name="z81" w:id="78"/>
    <w:p>
      <w:pPr>
        <w:spacing w:after="0"/>
        <w:ind w:left="0"/>
        <w:jc w:val="both"/>
      </w:pPr>
      <w:r>
        <w:rPr>
          <w:rFonts w:ascii="Times New Roman"/>
          <w:b w:val="false"/>
          <w:i w:val="false"/>
          <w:color w:val="000000"/>
          <w:sz w:val="28"/>
        </w:rPr>
        <w:t>
      трансферттер түсімі – 37 616 мың теңге;</w:t>
      </w:r>
    </w:p>
    <w:bookmarkEnd w:id="78"/>
    <w:bookmarkStart w:name="z82" w:id="79"/>
    <w:p>
      <w:pPr>
        <w:spacing w:after="0"/>
        <w:ind w:left="0"/>
        <w:jc w:val="both"/>
      </w:pPr>
      <w:r>
        <w:rPr>
          <w:rFonts w:ascii="Times New Roman"/>
          <w:b w:val="false"/>
          <w:i w:val="false"/>
          <w:color w:val="000000"/>
          <w:sz w:val="28"/>
        </w:rPr>
        <w:t>
      2) шығындар – 40 917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теңге:</w:t>
      </w:r>
    </w:p>
    <w:bookmarkEnd w:id="80"/>
    <w:bookmarkStart w:name="z84" w:id="81"/>
    <w:p>
      <w:pPr>
        <w:spacing w:after="0"/>
        <w:ind w:left="0"/>
        <w:jc w:val="both"/>
      </w:pPr>
      <w:r>
        <w:rPr>
          <w:rFonts w:ascii="Times New Roman"/>
          <w:b w:val="false"/>
          <w:i w:val="false"/>
          <w:color w:val="000000"/>
          <w:sz w:val="28"/>
        </w:rPr>
        <w:t>
      бюджеттік кредиттер – 0 теңге;</w:t>
      </w:r>
    </w:p>
    <w:bookmarkEnd w:id="81"/>
    <w:bookmarkStart w:name="z85" w:id="82"/>
    <w:p>
      <w:pPr>
        <w:spacing w:after="0"/>
        <w:ind w:left="0"/>
        <w:jc w:val="both"/>
      </w:pPr>
      <w:r>
        <w:rPr>
          <w:rFonts w:ascii="Times New Roman"/>
          <w:b w:val="false"/>
          <w:i w:val="false"/>
          <w:color w:val="000000"/>
          <w:sz w:val="28"/>
        </w:rPr>
        <w:t>
      бюджеттік кредиттерді өтеу – 0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3"/>
    <w:bookmarkStart w:name="z87" w:id="84"/>
    <w:p>
      <w:pPr>
        <w:spacing w:after="0"/>
        <w:ind w:left="0"/>
        <w:jc w:val="both"/>
      </w:pPr>
      <w:r>
        <w:rPr>
          <w:rFonts w:ascii="Times New Roman"/>
          <w:b w:val="false"/>
          <w:i w:val="false"/>
          <w:color w:val="000000"/>
          <w:sz w:val="28"/>
        </w:rPr>
        <w:t>
      қаржы активтерін сатып алу – 0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5"/>
    <w:bookmarkStart w:name="z89" w:id="86"/>
    <w:p>
      <w:pPr>
        <w:spacing w:after="0"/>
        <w:ind w:left="0"/>
        <w:jc w:val="both"/>
      </w:pPr>
      <w:r>
        <w:rPr>
          <w:rFonts w:ascii="Times New Roman"/>
          <w:b w:val="false"/>
          <w:i w:val="false"/>
          <w:color w:val="000000"/>
          <w:sz w:val="28"/>
        </w:rPr>
        <w:t>
      5) бюджет тапшылығы (профициті) – - 491 мың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491 мың теңге:</w:t>
      </w:r>
    </w:p>
    <w:bookmarkEnd w:id="87"/>
    <w:bookmarkStart w:name="z91" w:id="88"/>
    <w:p>
      <w:pPr>
        <w:spacing w:after="0"/>
        <w:ind w:left="0"/>
        <w:jc w:val="both"/>
      </w:pPr>
      <w:r>
        <w:rPr>
          <w:rFonts w:ascii="Times New Roman"/>
          <w:b w:val="false"/>
          <w:i w:val="false"/>
          <w:color w:val="000000"/>
          <w:sz w:val="28"/>
        </w:rPr>
        <w:t>
      қарыздар түсімі – 0 теңге;</w:t>
      </w:r>
    </w:p>
    <w:bookmarkEnd w:id="88"/>
    <w:bookmarkStart w:name="z92" w:id="89"/>
    <w:p>
      <w:pPr>
        <w:spacing w:after="0"/>
        <w:ind w:left="0"/>
        <w:jc w:val="both"/>
      </w:pPr>
      <w:r>
        <w:rPr>
          <w:rFonts w:ascii="Times New Roman"/>
          <w:b w:val="false"/>
          <w:i w:val="false"/>
          <w:color w:val="000000"/>
          <w:sz w:val="28"/>
        </w:rPr>
        <w:t>
      қарыздарды өтеу – 0 теңге;</w:t>
      </w:r>
    </w:p>
    <w:bookmarkEnd w:id="89"/>
    <w:bookmarkStart w:name="z93" w:id="90"/>
    <w:p>
      <w:pPr>
        <w:spacing w:after="0"/>
        <w:ind w:left="0"/>
        <w:jc w:val="both"/>
      </w:pPr>
      <w:r>
        <w:rPr>
          <w:rFonts w:ascii="Times New Roman"/>
          <w:b w:val="false"/>
          <w:i w:val="false"/>
          <w:color w:val="000000"/>
          <w:sz w:val="28"/>
        </w:rPr>
        <w:t>
      бюджет қаражатының пайдаланылатын қалдықтары – 491 мың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Жаңақала аудандық мәслихатының 22.10.2019 </w:t>
      </w:r>
      <w:r>
        <w:rPr>
          <w:rFonts w:ascii="Times New Roman"/>
          <w:b w:val="false"/>
          <w:i w:val="false"/>
          <w:color w:val="000000"/>
          <w:sz w:val="28"/>
        </w:rPr>
        <w:t>№ 38-1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2018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Жаңақала аудандық мәслихатының 2018 жылғы 25 желтоқсандағы №29-2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5490 тіркелген) сәйкес қалыптастырылады.</w:t>
      </w:r>
    </w:p>
    <w:bookmarkEnd w:id="91"/>
    <w:bookmarkStart w:name="z95" w:id="92"/>
    <w:p>
      <w:pPr>
        <w:spacing w:after="0"/>
        <w:ind w:left="0"/>
        <w:jc w:val="both"/>
      </w:pPr>
      <w:r>
        <w:rPr>
          <w:rFonts w:ascii="Times New Roman"/>
          <w:b w:val="false"/>
          <w:i w:val="false"/>
          <w:color w:val="000000"/>
          <w:sz w:val="28"/>
        </w:rPr>
        <w:t>
      7. 2019 жылға арналған ауылдық округтердің бюджеттеріне аудандық бюджеттен берілетін субвенциялар түсімдерінің жалпы сомасы 241 731 мың теңге көлемінде ескерілсін:</w:t>
      </w:r>
    </w:p>
    <w:bookmarkEnd w:id="92"/>
    <w:bookmarkStart w:name="z96" w:id="93"/>
    <w:p>
      <w:pPr>
        <w:spacing w:after="0"/>
        <w:ind w:left="0"/>
        <w:jc w:val="both"/>
      </w:pPr>
      <w:r>
        <w:rPr>
          <w:rFonts w:ascii="Times New Roman"/>
          <w:b w:val="false"/>
          <w:i w:val="false"/>
          <w:color w:val="000000"/>
          <w:sz w:val="28"/>
        </w:rPr>
        <w:t>
      Жаңақала ауылдық округі – 122 599 мың тенге;</w:t>
      </w:r>
    </w:p>
    <w:bookmarkEnd w:id="93"/>
    <w:bookmarkStart w:name="z97" w:id="94"/>
    <w:p>
      <w:pPr>
        <w:spacing w:after="0"/>
        <w:ind w:left="0"/>
        <w:jc w:val="both"/>
      </w:pPr>
      <w:r>
        <w:rPr>
          <w:rFonts w:ascii="Times New Roman"/>
          <w:b w:val="false"/>
          <w:i w:val="false"/>
          <w:color w:val="000000"/>
          <w:sz w:val="28"/>
        </w:rPr>
        <w:t>
      Жаңақазан ауылдық округі – 33 352 мың тенге;</w:t>
      </w:r>
    </w:p>
    <w:bookmarkEnd w:id="94"/>
    <w:bookmarkStart w:name="z98" w:id="95"/>
    <w:p>
      <w:pPr>
        <w:spacing w:after="0"/>
        <w:ind w:left="0"/>
        <w:jc w:val="both"/>
      </w:pPr>
      <w:r>
        <w:rPr>
          <w:rFonts w:ascii="Times New Roman"/>
          <w:b w:val="false"/>
          <w:i w:val="false"/>
          <w:color w:val="000000"/>
          <w:sz w:val="28"/>
        </w:rPr>
        <w:t>
      Жаңажол ауылдық округі – 11 679 мың тенге;</w:t>
      </w:r>
    </w:p>
    <w:bookmarkEnd w:id="95"/>
    <w:bookmarkStart w:name="z99" w:id="96"/>
    <w:p>
      <w:pPr>
        <w:spacing w:after="0"/>
        <w:ind w:left="0"/>
        <w:jc w:val="both"/>
      </w:pPr>
      <w:r>
        <w:rPr>
          <w:rFonts w:ascii="Times New Roman"/>
          <w:b w:val="false"/>
          <w:i w:val="false"/>
          <w:color w:val="000000"/>
          <w:sz w:val="28"/>
        </w:rPr>
        <w:t>
      Көпжасар ауылдық округі – 43 123 мың тенге;</w:t>
      </w:r>
    </w:p>
    <w:bookmarkEnd w:id="96"/>
    <w:bookmarkStart w:name="z100" w:id="97"/>
    <w:p>
      <w:pPr>
        <w:spacing w:after="0"/>
        <w:ind w:left="0"/>
        <w:jc w:val="both"/>
      </w:pPr>
      <w:r>
        <w:rPr>
          <w:rFonts w:ascii="Times New Roman"/>
          <w:b w:val="false"/>
          <w:i w:val="false"/>
          <w:color w:val="000000"/>
          <w:sz w:val="28"/>
        </w:rPr>
        <w:t>
      Мастексай ауылдық округі – 30 978 мың тенге.</w:t>
      </w:r>
    </w:p>
    <w:bookmarkEnd w:id="97"/>
    <w:bookmarkStart w:name="z101" w:id="98"/>
    <w:p>
      <w:pPr>
        <w:spacing w:after="0"/>
        <w:ind w:left="0"/>
        <w:jc w:val="both"/>
      </w:pPr>
      <w:r>
        <w:rPr>
          <w:rFonts w:ascii="Times New Roman"/>
          <w:b w:val="false"/>
          <w:i w:val="false"/>
          <w:color w:val="000000"/>
          <w:sz w:val="28"/>
        </w:rPr>
        <w:t>
      2019 жылға арналған ауылдық округтердің бюджеттеріне аудандық бюджеттен берілетін трансферттердің жалпы сомасы 83 091 мың теңге көлемінде ескерілсін, оның ішінде:</w:t>
      </w:r>
    </w:p>
    <w:bookmarkEnd w:id="98"/>
    <w:bookmarkStart w:name="z102" w:id="99"/>
    <w:p>
      <w:pPr>
        <w:spacing w:after="0"/>
        <w:ind w:left="0"/>
        <w:jc w:val="both"/>
      </w:pPr>
      <w:r>
        <w:rPr>
          <w:rFonts w:ascii="Times New Roman"/>
          <w:b w:val="false"/>
          <w:i w:val="false"/>
          <w:color w:val="000000"/>
          <w:sz w:val="28"/>
        </w:rPr>
        <w:t>
      Жаңақала ауылдық округі – 58 327 мың теңге;</w:t>
      </w:r>
    </w:p>
    <w:bookmarkEnd w:id="99"/>
    <w:bookmarkStart w:name="z103" w:id="100"/>
    <w:p>
      <w:pPr>
        <w:spacing w:after="0"/>
        <w:ind w:left="0"/>
        <w:jc w:val="both"/>
      </w:pPr>
      <w:r>
        <w:rPr>
          <w:rFonts w:ascii="Times New Roman"/>
          <w:b w:val="false"/>
          <w:i w:val="false"/>
          <w:color w:val="000000"/>
          <w:sz w:val="28"/>
        </w:rPr>
        <w:t>
      Жаңақазан ауылдық округі – 5 777 мың теңге;</w:t>
      </w:r>
    </w:p>
    <w:bookmarkEnd w:id="100"/>
    <w:bookmarkStart w:name="z104" w:id="101"/>
    <w:p>
      <w:pPr>
        <w:spacing w:after="0"/>
        <w:ind w:left="0"/>
        <w:jc w:val="both"/>
      </w:pPr>
      <w:r>
        <w:rPr>
          <w:rFonts w:ascii="Times New Roman"/>
          <w:b w:val="false"/>
          <w:i w:val="false"/>
          <w:color w:val="000000"/>
          <w:sz w:val="28"/>
        </w:rPr>
        <w:t>
      Жаңажол ауылдық округі – 5 231 мың теңге;</w:t>
      </w:r>
    </w:p>
    <w:bookmarkEnd w:id="101"/>
    <w:bookmarkStart w:name="z105" w:id="102"/>
    <w:p>
      <w:pPr>
        <w:spacing w:after="0"/>
        <w:ind w:left="0"/>
        <w:jc w:val="both"/>
      </w:pPr>
      <w:r>
        <w:rPr>
          <w:rFonts w:ascii="Times New Roman"/>
          <w:b w:val="false"/>
          <w:i w:val="false"/>
          <w:color w:val="000000"/>
          <w:sz w:val="28"/>
        </w:rPr>
        <w:t>
      Көпжасар ауылдық округі – 7 118 мың теңге;</w:t>
      </w:r>
    </w:p>
    <w:bookmarkEnd w:id="102"/>
    <w:bookmarkStart w:name="z106" w:id="103"/>
    <w:p>
      <w:pPr>
        <w:spacing w:after="0"/>
        <w:ind w:left="0"/>
        <w:jc w:val="both"/>
      </w:pPr>
      <w:r>
        <w:rPr>
          <w:rFonts w:ascii="Times New Roman"/>
          <w:b w:val="false"/>
          <w:i w:val="false"/>
          <w:color w:val="000000"/>
          <w:sz w:val="28"/>
        </w:rPr>
        <w:t>
      Мастексай ауылдық округі – 6 638 мың теңге.</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Жаңақала аудандық мәслихатының 20.12.2019 </w:t>
      </w:r>
      <w:r>
        <w:rPr>
          <w:rFonts w:ascii="Times New Roman"/>
          <w:b w:val="false"/>
          <w:i w:val="false"/>
          <w:color w:val="000000"/>
          <w:sz w:val="28"/>
        </w:rPr>
        <w:t>№ 40-1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xml:space="preserve">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104"/>
    <w:bookmarkStart w:name="z108" w:id="105"/>
    <w:p>
      <w:pPr>
        <w:spacing w:after="0"/>
        <w:ind w:left="0"/>
        <w:jc w:val="both"/>
      </w:pPr>
      <w:r>
        <w:rPr>
          <w:rFonts w:ascii="Times New Roman"/>
          <w:b w:val="false"/>
          <w:i w:val="false"/>
          <w:color w:val="000000"/>
          <w:sz w:val="28"/>
        </w:rPr>
        <w:t>
      9. 2019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қарастырылсын.</w:t>
      </w:r>
    </w:p>
    <w:bookmarkEnd w:id="105"/>
    <w:bookmarkStart w:name="z109" w:id="106"/>
    <w:p>
      <w:pPr>
        <w:spacing w:after="0"/>
        <w:ind w:left="0"/>
        <w:jc w:val="both"/>
      </w:pPr>
      <w:r>
        <w:rPr>
          <w:rFonts w:ascii="Times New Roman"/>
          <w:b w:val="false"/>
          <w:i w:val="false"/>
          <w:color w:val="000000"/>
          <w:sz w:val="28"/>
        </w:rPr>
        <w:t>
      10.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106"/>
    <w:bookmarkStart w:name="z110" w:id="107"/>
    <w:p>
      <w:pPr>
        <w:spacing w:after="0"/>
        <w:ind w:left="0"/>
        <w:jc w:val="both"/>
      </w:pPr>
      <w:r>
        <w:rPr>
          <w:rFonts w:ascii="Times New Roman"/>
          <w:b w:val="false"/>
          <w:i w:val="false"/>
          <w:color w:val="000000"/>
          <w:sz w:val="28"/>
        </w:rPr>
        <w:t>
      11. Осы шешім 2019 жылдың 1 қаңтарынан бастап қолданысқа енгізіледі.</w:t>
      </w:r>
    </w:p>
    <w:bookmarkEnd w:id="10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Ф.Акимгалиева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1-қосымша</w:t>
            </w:r>
          </w:p>
        </w:tc>
      </w:tr>
    </w:tbl>
    <w:bookmarkStart w:name="z114" w:id="108"/>
    <w:p>
      <w:pPr>
        <w:spacing w:after="0"/>
        <w:ind w:left="0"/>
        <w:jc w:val="left"/>
      </w:pPr>
      <w:r>
        <w:rPr>
          <w:rFonts w:ascii="Times New Roman"/>
          <w:b/>
          <w:i w:val="false"/>
          <w:color w:val="000000"/>
        </w:rPr>
        <w:t xml:space="preserve"> 2019 жылға арналған Жаңақала ауылдық округінің бюджеті</w:t>
      </w:r>
    </w:p>
    <w:bookmarkEnd w:id="108"/>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Жаңақала аудандық мәслихатының 20.12.2019 </w:t>
      </w:r>
      <w:r>
        <w:rPr>
          <w:rFonts w:ascii="Times New Roman"/>
          <w:b w:val="false"/>
          <w:i w:val="false"/>
          <w:color w:val="ff0000"/>
          <w:sz w:val="28"/>
        </w:rPr>
        <w:t>№ 40-1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039"/>
        <w:gridCol w:w="1411"/>
        <w:gridCol w:w="1411"/>
        <w:gridCol w:w="1411"/>
        <w:gridCol w:w="3276"/>
        <w:gridCol w:w="27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209 378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210 932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- 1 554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2-қосымша</w:t>
            </w:r>
          </w:p>
        </w:tc>
      </w:tr>
    </w:tbl>
    <w:bookmarkStart w:name="z116" w:id="109"/>
    <w:p>
      <w:pPr>
        <w:spacing w:after="0"/>
        <w:ind w:left="0"/>
        <w:jc w:val="left"/>
      </w:pPr>
      <w:r>
        <w:rPr>
          <w:rFonts w:ascii="Times New Roman"/>
          <w:b/>
          <w:i w:val="false"/>
          <w:color w:val="000000"/>
        </w:rPr>
        <w:t xml:space="preserve"> 2020 жылға арналған Жаңақала ауылдық округінің бюджеті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039"/>
        <w:gridCol w:w="1411"/>
        <w:gridCol w:w="1411"/>
        <w:gridCol w:w="1411"/>
        <w:gridCol w:w="3276"/>
        <w:gridCol w:w="27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3-қосымша</w:t>
            </w:r>
          </w:p>
        </w:tc>
      </w:tr>
    </w:tbl>
    <w:bookmarkStart w:name="z118" w:id="110"/>
    <w:p>
      <w:pPr>
        <w:spacing w:after="0"/>
        <w:ind w:left="0"/>
        <w:jc w:val="left"/>
      </w:pPr>
      <w:r>
        <w:rPr>
          <w:rFonts w:ascii="Times New Roman"/>
          <w:b/>
          <w:i w:val="false"/>
          <w:color w:val="000000"/>
        </w:rPr>
        <w:t xml:space="preserve"> 2021 жылға арналған Жаңақала ауылдық округінің бюджеті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039"/>
        <w:gridCol w:w="1411"/>
        <w:gridCol w:w="1411"/>
        <w:gridCol w:w="1411"/>
        <w:gridCol w:w="3276"/>
        <w:gridCol w:w="27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151 051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4-қосымша</w:t>
            </w:r>
          </w:p>
        </w:tc>
      </w:tr>
    </w:tbl>
    <w:bookmarkStart w:name="z120" w:id="111"/>
    <w:p>
      <w:pPr>
        <w:spacing w:after="0"/>
        <w:ind w:left="0"/>
        <w:jc w:val="left"/>
      </w:pPr>
      <w:r>
        <w:rPr>
          <w:rFonts w:ascii="Times New Roman"/>
          <w:b/>
          <w:i w:val="false"/>
          <w:color w:val="000000"/>
        </w:rPr>
        <w:t xml:space="preserve"> 2019 жылға арналған Жаңақазан ауылдық округінің бюджеті</w:t>
      </w:r>
    </w:p>
    <w:bookmarkEnd w:id="111"/>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Жаңақала аудандық мәслихатының 20.12.2019 </w:t>
      </w:r>
      <w:r>
        <w:rPr>
          <w:rFonts w:ascii="Times New Roman"/>
          <w:b w:val="false"/>
          <w:i w:val="false"/>
          <w:color w:val="ff0000"/>
          <w:sz w:val="28"/>
        </w:rPr>
        <w:t>№ 40-1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5-қосымша</w:t>
            </w:r>
          </w:p>
        </w:tc>
      </w:tr>
    </w:tbl>
    <w:bookmarkStart w:name="z122" w:id="112"/>
    <w:p>
      <w:pPr>
        <w:spacing w:after="0"/>
        <w:ind w:left="0"/>
        <w:jc w:val="left"/>
      </w:pPr>
      <w:r>
        <w:rPr>
          <w:rFonts w:ascii="Times New Roman"/>
          <w:b/>
          <w:i w:val="false"/>
          <w:color w:val="000000"/>
        </w:rPr>
        <w:t xml:space="preserve"> 2020 жылға арналған Жаңақазан ауылдық округінің бюджеті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6-қосымша</w:t>
            </w:r>
          </w:p>
        </w:tc>
      </w:tr>
    </w:tbl>
    <w:bookmarkStart w:name="z124" w:id="113"/>
    <w:p>
      <w:pPr>
        <w:spacing w:after="0"/>
        <w:ind w:left="0"/>
        <w:jc w:val="left"/>
      </w:pPr>
      <w:r>
        <w:rPr>
          <w:rFonts w:ascii="Times New Roman"/>
          <w:b/>
          <w:i w:val="false"/>
          <w:color w:val="000000"/>
        </w:rPr>
        <w:t xml:space="preserve"> 2021 жылға арналған Жаңақазан ауылдық округінің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7-қосымша</w:t>
            </w:r>
          </w:p>
        </w:tc>
      </w:tr>
    </w:tbl>
    <w:bookmarkStart w:name="z126" w:id="114"/>
    <w:p>
      <w:pPr>
        <w:spacing w:after="0"/>
        <w:ind w:left="0"/>
        <w:jc w:val="left"/>
      </w:pPr>
      <w:r>
        <w:rPr>
          <w:rFonts w:ascii="Times New Roman"/>
          <w:b/>
          <w:i w:val="false"/>
          <w:color w:val="000000"/>
        </w:rPr>
        <w:t xml:space="preserve"> 2019 жылға арналған Жаңажол ауылдық округінің бюджеті</w:t>
      </w:r>
    </w:p>
    <w:bookmarkEnd w:id="114"/>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Жаңақала аудандық мәслихатының 20.12.2019 </w:t>
      </w:r>
      <w:r>
        <w:rPr>
          <w:rFonts w:ascii="Times New Roman"/>
          <w:b w:val="false"/>
          <w:i w:val="false"/>
          <w:color w:val="ff0000"/>
          <w:sz w:val="28"/>
        </w:rPr>
        <w:t>№ 40-1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8-қосымша</w:t>
            </w:r>
          </w:p>
        </w:tc>
      </w:tr>
    </w:tbl>
    <w:bookmarkStart w:name="z128" w:id="115"/>
    <w:p>
      <w:pPr>
        <w:spacing w:after="0"/>
        <w:ind w:left="0"/>
        <w:jc w:val="left"/>
      </w:pPr>
      <w:r>
        <w:rPr>
          <w:rFonts w:ascii="Times New Roman"/>
          <w:b/>
          <w:i w:val="false"/>
          <w:color w:val="000000"/>
        </w:rPr>
        <w:t xml:space="preserve"> 2020 жылға арналған Жаңажол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9-қосымша</w:t>
            </w:r>
          </w:p>
        </w:tc>
      </w:tr>
    </w:tbl>
    <w:bookmarkStart w:name="z130" w:id="116"/>
    <w:p>
      <w:pPr>
        <w:spacing w:after="0"/>
        <w:ind w:left="0"/>
        <w:jc w:val="left"/>
      </w:pPr>
      <w:r>
        <w:rPr>
          <w:rFonts w:ascii="Times New Roman"/>
          <w:b/>
          <w:i w:val="false"/>
          <w:color w:val="000000"/>
        </w:rPr>
        <w:t xml:space="preserve"> 2021 жылға арналған Жаңажол ауылдық округінің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10-қосымша</w:t>
            </w:r>
          </w:p>
        </w:tc>
      </w:tr>
    </w:tbl>
    <w:bookmarkStart w:name="z132" w:id="117"/>
    <w:p>
      <w:pPr>
        <w:spacing w:after="0"/>
        <w:ind w:left="0"/>
        <w:jc w:val="left"/>
      </w:pPr>
      <w:r>
        <w:rPr>
          <w:rFonts w:ascii="Times New Roman"/>
          <w:b/>
          <w:i w:val="false"/>
          <w:color w:val="000000"/>
        </w:rPr>
        <w:t xml:space="preserve"> 2019 жылға арналған Көпжасар ауылдық округінің бюджеті</w:t>
      </w:r>
    </w:p>
    <w:bookmarkEnd w:id="117"/>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Жаңақала аудандық мәслихатының 20.12.2019 </w:t>
      </w:r>
      <w:r>
        <w:rPr>
          <w:rFonts w:ascii="Times New Roman"/>
          <w:b w:val="false"/>
          <w:i w:val="false"/>
          <w:color w:val="ff0000"/>
          <w:sz w:val="28"/>
        </w:rPr>
        <w:t>№ 40-1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60"/>
        <w:gridCol w:w="1160"/>
        <w:gridCol w:w="1160"/>
        <w:gridCol w:w="5188"/>
        <w:gridCol w:w="19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11-қосымша</w:t>
            </w:r>
          </w:p>
        </w:tc>
      </w:tr>
    </w:tbl>
    <w:bookmarkStart w:name="z134" w:id="118"/>
    <w:p>
      <w:pPr>
        <w:spacing w:after="0"/>
        <w:ind w:left="0"/>
        <w:jc w:val="left"/>
      </w:pPr>
      <w:r>
        <w:rPr>
          <w:rFonts w:ascii="Times New Roman"/>
          <w:b/>
          <w:i w:val="false"/>
          <w:color w:val="000000"/>
        </w:rPr>
        <w:t xml:space="preserve"> 2020 жылға арналған Көпжасар ауылдық округінің бюджеті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60"/>
        <w:gridCol w:w="1160"/>
        <w:gridCol w:w="1160"/>
        <w:gridCol w:w="5188"/>
        <w:gridCol w:w="19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12-қосымша</w:t>
            </w:r>
          </w:p>
        </w:tc>
      </w:tr>
    </w:tbl>
    <w:bookmarkStart w:name="z136" w:id="119"/>
    <w:p>
      <w:pPr>
        <w:spacing w:after="0"/>
        <w:ind w:left="0"/>
        <w:jc w:val="left"/>
      </w:pPr>
      <w:r>
        <w:rPr>
          <w:rFonts w:ascii="Times New Roman"/>
          <w:b/>
          <w:i w:val="false"/>
          <w:color w:val="000000"/>
        </w:rPr>
        <w:t xml:space="preserve"> 2021 жылға арналған Көпжасар ауылдық округінің бюджеті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60"/>
        <w:gridCol w:w="1160"/>
        <w:gridCol w:w="1160"/>
        <w:gridCol w:w="5188"/>
        <w:gridCol w:w="19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47 239</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13-қосымша</w:t>
            </w:r>
          </w:p>
        </w:tc>
      </w:tr>
    </w:tbl>
    <w:bookmarkStart w:name="z138" w:id="120"/>
    <w:p>
      <w:pPr>
        <w:spacing w:after="0"/>
        <w:ind w:left="0"/>
        <w:jc w:val="left"/>
      </w:pPr>
      <w:r>
        <w:rPr>
          <w:rFonts w:ascii="Times New Roman"/>
          <w:b/>
          <w:i w:val="false"/>
          <w:color w:val="000000"/>
        </w:rPr>
        <w:t xml:space="preserve"> 2019 жылға арналған Мастексай ауылдық округінің бюджеті</w:t>
      </w:r>
    </w:p>
    <w:bookmarkEnd w:id="120"/>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Жаңақала аудандық мәслихатының 22.10.2019 </w:t>
      </w:r>
      <w:r>
        <w:rPr>
          <w:rFonts w:ascii="Times New Roman"/>
          <w:b w:val="false"/>
          <w:i w:val="false"/>
          <w:color w:val="ff0000"/>
          <w:sz w:val="28"/>
        </w:rPr>
        <w:t>№ 38-1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14-қосымша</w:t>
            </w:r>
          </w:p>
        </w:tc>
      </w:tr>
    </w:tbl>
    <w:bookmarkStart w:name="z140" w:id="121"/>
    <w:p>
      <w:pPr>
        <w:spacing w:after="0"/>
        <w:ind w:left="0"/>
        <w:jc w:val="left"/>
      </w:pPr>
      <w:r>
        <w:rPr>
          <w:rFonts w:ascii="Times New Roman"/>
          <w:b/>
          <w:i w:val="false"/>
          <w:color w:val="000000"/>
        </w:rPr>
        <w:t xml:space="preserve"> 2020 жылға арналған Мастексай ауылдық округінің бюджеті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29 желтоқсандағы</w:t>
            </w:r>
            <w:r>
              <w:br/>
            </w:r>
            <w:r>
              <w:rPr>
                <w:rFonts w:ascii="Times New Roman"/>
                <w:b w:val="false"/>
                <w:i w:val="false"/>
                <w:color w:val="000000"/>
                <w:sz w:val="20"/>
              </w:rPr>
              <w:t>№30-1 шешіміне 15-қосымша</w:t>
            </w:r>
          </w:p>
        </w:tc>
      </w:tr>
    </w:tbl>
    <w:bookmarkStart w:name="z142" w:id="122"/>
    <w:p>
      <w:pPr>
        <w:spacing w:after="0"/>
        <w:ind w:left="0"/>
        <w:jc w:val="left"/>
      </w:pPr>
      <w:r>
        <w:rPr>
          <w:rFonts w:ascii="Times New Roman"/>
          <w:b/>
          <w:i w:val="false"/>
          <w:color w:val="000000"/>
        </w:rPr>
        <w:t xml:space="preserve"> 2021 жылға арналған Мастексай ауылдық округінің бюджеті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1455"/>
        <w:gridCol w:w="1455"/>
        <w:gridCol w:w="1455"/>
        <w:gridCol w:w="3379"/>
        <w:gridCol w:w="24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