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1c2920" w14:textId="91c292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2019-2021 жылдарға арналған аудандық бюджет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Батыс Қазақстан облысы Жаңақала аудандық мәслихатының 2018 жылғы 25 желтоқсандағы № 29-2 шешімі. Батыс Қазақстан облысының Әділет департаментінде 2018 жылғы 29 желтоқсанда № 5490 болып тіркелді. Күші жойылды - Батыс Қазақстан облысы Жаңақала аудандық мәслихатының 2020 жылғы 20 ақпандағы № 43-2 шешімімен</w:t>
      </w:r>
    </w:p>
    <w:p>
      <w:pPr>
        <w:spacing w:after="0"/>
        <w:ind w:left="0"/>
        <w:jc w:val="both"/>
      </w:pPr>
      <w:r>
        <w:rPr>
          <w:rFonts w:ascii="Times New Roman"/>
          <w:b w:val="false"/>
          <w:i w:val="false"/>
          <w:color w:val="ff0000"/>
          <w:sz w:val="28"/>
        </w:rPr>
        <w:t xml:space="preserve">
      Ескерту. Күші жойылды - Батыс Қазақстан облысы Жаңақала аудандық мәслихатының 20.02.2020 </w:t>
      </w:r>
      <w:r>
        <w:rPr>
          <w:rFonts w:ascii="Times New Roman"/>
          <w:b w:val="false"/>
          <w:i w:val="false"/>
          <w:color w:val="ff0000"/>
          <w:sz w:val="28"/>
        </w:rPr>
        <w:t>№ 43-2</w:t>
      </w:r>
      <w:r>
        <w:rPr>
          <w:rFonts w:ascii="Times New Roman"/>
          <w:b w:val="false"/>
          <w:i w:val="false"/>
          <w:color w:val="ff0000"/>
          <w:sz w:val="28"/>
        </w:rPr>
        <w:t xml:space="preserve"> шешімімен (алғашқы ресми жарияланған күнінен бастап қолданысқа енгізіледі).</w:t>
      </w:r>
    </w:p>
    <w:bookmarkStart w:name="z3" w:id="0"/>
    <w:p>
      <w:pPr>
        <w:spacing w:after="0"/>
        <w:ind w:left="0"/>
        <w:jc w:val="both"/>
      </w:pPr>
      <w:r>
        <w:rPr>
          <w:rFonts w:ascii="Times New Roman"/>
          <w:b w:val="false"/>
          <w:i w:val="false"/>
          <w:color w:val="000000"/>
          <w:sz w:val="28"/>
        </w:rPr>
        <w:t xml:space="preserve">
      Қазақстан Республикасының 2008 жылғы 4 желтоқсандағы Бюджет </w:t>
      </w:r>
      <w:r>
        <w:rPr>
          <w:rFonts w:ascii="Times New Roman"/>
          <w:b w:val="false"/>
          <w:i w:val="false"/>
          <w:color w:val="000000"/>
          <w:sz w:val="28"/>
        </w:rPr>
        <w:t>кодексiне</w:t>
      </w:r>
      <w:r>
        <w:rPr>
          <w:rFonts w:ascii="Times New Roman"/>
          <w:b w:val="false"/>
          <w:i w:val="false"/>
          <w:color w:val="000000"/>
          <w:sz w:val="28"/>
        </w:rPr>
        <w:t xml:space="preserve"> және Қазақстан Республикасының 2001 жылғы 23 қаңтардағы "Қазақстан Республикасындағы жергiлiктi мемлекеттiк басқару және өзiн-өзi басқару туралы" </w:t>
      </w:r>
      <w:r>
        <w:rPr>
          <w:rFonts w:ascii="Times New Roman"/>
          <w:b w:val="false"/>
          <w:i w:val="false"/>
          <w:color w:val="000000"/>
          <w:sz w:val="28"/>
        </w:rPr>
        <w:t>Заңына</w:t>
      </w:r>
      <w:r>
        <w:rPr>
          <w:rFonts w:ascii="Times New Roman"/>
          <w:b w:val="false"/>
          <w:i w:val="false"/>
          <w:color w:val="000000"/>
          <w:sz w:val="28"/>
        </w:rPr>
        <w:t xml:space="preserve"> сәйкес, аудандық мәслихат </w:t>
      </w:r>
      <w:r>
        <w:rPr>
          <w:rFonts w:ascii="Times New Roman"/>
          <w:b/>
          <w:i w:val="false"/>
          <w:color w:val="000000"/>
          <w:sz w:val="28"/>
        </w:rPr>
        <w:t>ШЕШIМ ҚАБЫЛДАДЫ</w:t>
      </w:r>
      <w:r>
        <w:rPr>
          <w:rFonts w:ascii="Times New Roman"/>
          <w:b w:val="false"/>
          <w:i w:val="false"/>
          <w:color w:val="000000"/>
          <w:sz w:val="28"/>
        </w:rPr>
        <w:t>:</w:t>
      </w:r>
    </w:p>
    <w:bookmarkEnd w:id="0"/>
    <w:bookmarkStart w:name="z4" w:id="1"/>
    <w:p>
      <w:pPr>
        <w:spacing w:after="0"/>
        <w:ind w:left="0"/>
        <w:jc w:val="both"/>
      </w:pPr>
      <w:r>
        <w:rPr>
          <w:rFonts w:ascii="Times New Roman"/>
          <w:b w:val="false"/>
          <w:i w:val="false"/>
          <w:color w:val="000000"/>
          <w:sz w:val="28"/>
        </w:rPr>
        <w:t xml:space="preserve">
      1. 2019-2021 жылдарға арналған аудандық бюджет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3-қосымшаларға</w:t>
      </w:r>
      <w:r>
        <w:rPr>
          <w:rFonts w:ascii="Times New Roman"/>
          <w:b w:val="false"/>
          <w:i w:val="false"/>
          <w:color w:val="000000"/>
          <w:sz w:val="28"/>
        </w:rPr>
        <w:t xml:space="preserve"> сәйкес, соның ішінде 2019 жылға келесі көлемдерде бекітілсін:</w:t>
      </w:r>
    </w:p>
    <w:bookmarkEnd w:id="1"/>
    <w:bookmarkStart w:name="z5" w:id="2"/>
    <w:p>
      <w:pPr>
        <w:spacing w:after="0"/>
        <w:ind w:left="0"/>
        <w:jc w:val="both"/>
      </w:pPr>
      <w:r>
        <w:rPr>
          <w:rFonts w:ascii="Times New Roman"/>
          <w:b w:val="false"/>
          <w:i w:val="false"/>
          <w:color w:val="000000"/>
          <w:sz w:val="28"/>
        </w:rPr>
        <w:t>
      1) кірістер – 5 269 387, 6 мың теңге:</w:t>
      </w:r>
    </w:p>
    <w:bookmarkEnd w:id="2"/>
    <w:bookmarkStart w:name="z6" w:id="3"/>
    <w:p>
      <w:pPr>
        <w:spacing w:after="0"/>
        <w:ind w:left="0"/>
        <w:jc w:val="both"/>
      </w:pPr>
      <w:r>
        <w:rPr>
          <w:rFonts w:ascii="Times New Roman"/>
          <w:b w:val="false"/>
          <w:i w:val="false"/>
          <w:color w:val="000000"/>
          <w:sz w:val="28"/>
        </w:rPr>
        <w:t>
      салықтық түсімдер – 583 304 мың теңге;</w:t>
      </w:r>
    </w:p>
    <w:bookmarkEnd w:id="3"/>
    <w:bookmarkStart w:name="z7" w:id="4"/>
    <w:p>
      <w:pPr>
        <w:spacing w:after="0"/>
        <w:ind w:left="0"/>
        <w:jc w:val="both"/>
      </w:pPr>
      <w:r>
        <w:rPr>
          <w:rFonts w:ascii="Times New Roman"/>
          <w:b w:val="false"/>
          <w:i w:val="false"/>
          <w:color w:val="000000"/>
          <w:sz w:val="28"/>
        </w:rPr>
        <w:t>
      салықтық емес түсімдер – 11 306 мың теңге;</w:t>
      </w:r>
    </w:p>
    <w:bookmarkEnd w:id="4"/>
    <w:bookmarkStart w:name="z8" w:id="5"/>
    <w:p>
      <w:pPr>
        <w:spacing w:after="0"/>
        <w:ind w:left="0"/>
        <w:jc w:val="both"/>
      </w:pPr>
      <w:r>
        <w:rPr>
          <w:rFonts w:ascii="Times New Roman"/>
          <w:b w:val="false"/>
          <w:i w:val="false"/>
          <w:color w:val="000000"/>
          <w:sz w:val="28"/>
        </w:rPr>
        <w:t>
      негізгі капиталды сатудан түсетін түсімдер – 3 548 мың теңге;</w:t>
      </w:r>
    </w:p>
    <w:bookmarkEnd w:id="5"/>
    <w:bookmarkStart w:name="z9" w:id="6"/>
    <w:p>
      <w:pPr>
        <w:spacing w:after="0"/>
        <w:ind w:left="0"/>
        <w:jc w:val="both"/>
      </w:pPr>
      <w:r>
        <w:rPr>
          <w:rFonts w:ascii="Times New Roman"/>
          <w:b w:val="false"/>
          <w:i w:val="false"/>
          <w:color w:val="000000"/>
          <w:sz w:val="28"/>
        </w:rPr>
        <w:t>
      трансферттер түсімі – 4 671 229,6 мың теңге;</w:t>
      </w:r>
    </w:p>
    <w:bookmarkEnd w:id="6"/>
    <w:bookmarkStart w:name="z10" w:id="7"/>
    <w:p>
      <w:pPr>
        <w:spacing w:after="0"/>
        <w:ind w:left="0"/>
        <w:jc w:val="both"/>
      </w:pPr>
      <w:r>
        <w:rPr>
          <w:rFonts w:ascii="Times New Roman"/>
          <w:b w:val="false"/>
          <w:i w:val="false"/>
          <w:color w:val="000000"/>
          <w:sz w:val="28"/>
        </w:rPr>
        <w:t>
      2) шығындар – 5 185 007, 6 мың теңге;</w:t>
      </w:r>
    </w:p>
    <w:bookmarkEnd w:id="7"/>
    <w:bookmarkStart w:name="z11" w:id="8"/>
    <w:p>
      <w:pPr>
        <w:spacing w:after="0"/>
        <w:ind w:left="0"/>
        <w:jc w:val="both"/>
      </w:pPr>
      <w:r>
        <w:rPr>
          <w:rFonts w:ascii="Times New Roman"/>
          <w:b w:val="false"/>
          <w:i w:val="false"/>
          <w:color w:val="000000"/>
          <w:sz w:val="28"/>
        </w:rPr>
        <w:t>
      3) таза бюджеттік кредиттеу – 37 024 мың теңге:</w:t>
      </w:r>
    </w:p>
    <w:bookmarkEnd w:id="8"/>
    <w:bookmarkStart w:name="z12" w:id="9"/>
    <w:p>
      <w:pPr>
        <w:spacing w:after="0"/>
        <w:ind w:left="0"/>
        <w:jc w:val="both"/>
      </w:pPr>
      <w:r>
        <w:rPr>
          <w:rFonts w:ascii="Times New Roman"/>
          <w:b w:val="false"/>
          <w:i w:val="false"/>
          <w:color w:val="000000"/>
          <w:sz w:val="28"/>
        </w:rPr>
        <w:t>
      бюджеттік кредиттер – 79 537 мың теңге;</w:t>
      </w:r>
    </w:p>
    <w:bookmarkEnd w:id="9"/>
    <w:bookmarkStart w:name="z13" w:id="10"/>
    <w:p>
      <w:pPr>
        <w:spacing w:after="0"/>
        <w:ind w:left="0"/>
        <w:jc w:val="both"/>
      </w:pPr>
      <w:r>
        <w:rPr>
          <w:rFonts w:ascii="Times New Roman"/>
          <w:b w:val="false"/>
          <w:i w:val="false"/>
          <w:color w:val="000000"/>
          <w:sz w:val="28"/>
        </w:rPr>
        <w:t>
      бюджеттік кредиттерді өтеу – 42 513 мың теңге;</w:t>
      </w:r>
    </w:p>
    <w:bookmarkEnd w:id="10"/>
    <w:bookmarkStart w:name="z14" w:id="11"/>
    <w:p>
      <w:pPr>
        <w:spacing w:after="0"/>
        <w:ind w:left="0"/>
        <w:jc w:val="both"/>
      </w:pPr>
      <w:r>
        <w:rPr>
          <w:rFonts w:ascii="Times New Roman"/>
          <w:b w:val="false"/>
          <w:i w:val="false"/>
          <w:color w:val="000000"/>
          <w:sz w:val="28"/>
        </w:rPr>
        <w:t>
      4) қаржы активтерімен операциялар бойынша сальдо – 0 теңге:</w:t>
      </w:r>
    </w:p>
    <w:bookmarkEnd w:id="11"/>
    <w:bookmarkStart w:name="z15" w:id="12"/>
    <w:p>
      <w:pPr>
        <w:spacing w:after="0"/>
        <w:ind w:left="0"/>
        <w:jc w:val="both"/>
      </w:pPr>
      <w:r>
        <w:rPr>
          <w:rFonts w:ascii="Times New Roman"/>
          <w:b w:val="false"/>
          <w:i w:val="false"/>
          <w:color w:val="000000"/>
          <w:sz w:val="28"/>
        </w:rPr>
        <w:t>
      қаржы активтерін сатып алу – 0 теңге;</w:t>
      </w:r>
    </w:p>
    <w:bookmarkEnd w:id="12"/>
    <w:bookmarkStart w:name="z16" w:id="13"/>
    <w:p>
      <w:pPr>
        <w:spacing w:after="0"/>
        <w:ind w:left="0"/>
        <w:jc w:val="both"/>
      </w:pPr>
      <w:r>
        <w:rPr>
          <w:rFonts w:ascii="Times New Roman"/>
          <w:b w:val="false"/>
          <w:i w:val="false"/>
          <w:color w:val="000000"/>
          <w:sz w:val="28"/>
        </w:rPr>
        <w:t>
      мемлекеттің қаржы активтерін сатудан түсетін түсімдер – 0 теңге;</w:t>
      </w:r>
    </w:p>
    <w:bookmarkEnd w:id="13"/>
    <w:bookmarkStart w:name="z17" w:id="14"/>
    <w:p>
      <w:pPr>
        <w:spacing w:after="0"/>
        <w:ind w:left="0"/>
        <w:jc w:val="both"/>
      </w:pPr>
      <w:r>
        <w:rPr>
          <w:rFonts w:ascii="Times New Roman"/>
          <w:b w:val="false"/>
          <w:i w:val="false"/>
          <w:color w:val="000000"/>
          <w:sz w:val="28"/>
        </w:rPr>
        <w:t>
      5) бюджет тапшылығы (профициті) – 47 356 мың теңге;</w:t>
      </w:r>
    </w:p>
    <w:bookmarkEnd w:id="14"/>
    <w:bookmarkStart w:name="z18" w:id="15"/>
    <w:p>
      <w:pPr>
        <w:spacing w:after="0"/>
        <w:ind w:left="0"/>
        <w:jc w:val="both"/>
      </w:pPr>
      <w:r>
        <w:rPr>
          <w:rFonts w:ascii="Times New Roman"/>
          <w:b w:val="false"/>
          <w:i w:val="false"/>
          <w:color w:val="000000"/>
          <w:sz w:val="28"/>
        </w:rPr>
        <w:t>
      6) бюджет тапшылығын қаржыландыру (профицитін пайдалану) – -47 356 мың теңге:</w:t>
      </w:r>
    </w:p>
    <w:bookmarkEnd w:id="15"/>
    <w:bookmarkStart w:name="z19" w:id="16"/>
    <w:p>
      <w:pPr>
        <w:spacing w:after="0"/>
        <w:ind w:left="0"/>
        <w:jc w:val="both"/>
      </w:pPr>
      <w:r>
        <w:rPr>
          <w:rFonts w:ascii="Times New Roman"/>
          <w:b w:val="false"/>
          <w:i w:val="false"/>
          <w:color w:val="000000"/>
          <w:sz w:val="28"/>
        </w:rPr>
        <w:t>
      қарыздар түсімі – 79 537 мың теңге;</w:t>
      </w:r>
    </w:p>
    <w:bookmarkEnd w:id="16"/>
    <w:bookmarkStart w:name="z20" w:id="17"/>
    <w:p>
      <w:pPr>
        <w:spacing w:after="0"/>
        <w:ind w:left="0"/>
        <w:jc w:val="both"/>
      </w:pPr>
      <w:r>
        <w:rPr>
          <w:rFonts w:ascii="Times New Roman"/>
          <w:b w:val="false"/>
          <w:i w:val="false"/>
          <w:color w:val="000000"/>
          <w:sz w:val="28"/>
        </w:rPr>
        <w:t>
      қарыздарды өтеу – 160 513 мың теңге;</w:t>
      </w:r>
    </w:p>
    <w:bookmarkEnd w:id="17"/>
    <w:bookmarkStart w:name="z21" w:id="18"/>
    <w:p>
      <w:pPr>
        <w:spacing w:after="0"/>
        <w:ind w:left="0"/>
        <w:jc w:val="both"/>
      </w:pPr>
      <w:r>
        <w:rPr>
          <w:rFonts w:ascii="Times New Roman"/>
          <w:b w:val="false"/>
          <w:i w:val="false"/>
          <w:color w:val="000000"/>
          <w:sz w:val="28"/>
        </w:rPr>
        <w:t>
      бюджет қаражатының пайдаланылатын қалдықтары – 33 620 мың теңге.</w:t>
      </w:r>
    </w:p>
    <w:bookmarkEnd w:id="1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Батыс Қазақстан облысы Жаңақала аудандық мәслихатының 10.12.2019 </w:t>
      </w:r>
      <w:r>
        <w:rPr>
          <w:rFonts w:ascii="Times New Roman"/>
          <w:b w:val="false"/>
          <w:i w:val="false"/>
          <w:color w:val="000000"/>
          <w:sz w:val="28"/>
        </w:rPr>
        <w:t>№ 39-1</w:t>
      </w:r>
      <w:r>
        <w:rPr>
          <w:rFonts w:ascii="Times New Roman"/>
          <w:b w:val="false"/>
          <w:i w:val="false"/>
          <w:color w:val="ff0000"/>
          <w:sz w:val="28"/>
        </w:rPr>
        <w:t xml:space="preserve"> шешімімен (01.01.2019 бастап қолданысқа енгізіледі).</w:t>
      </w:r>
      <w:r>
        <w:br/>
      </w:r>
      <w:r>
        <w:rPr>
          <w:rFonts w:ascii="Times New Roman"/>
          <w:b w:val="false"/>
          <w:i w:val="false"/>
          <w:color w:val="000000"/>
          <w:sz w:val="28"/>
        </w:rPr>
        <w:t>
</w:t>
      </w:r>
    </w:p>
    <w:bookmarkStart w:name="z22" w:id="19"/>
    <w:p>
      <w:pPr>
        <w:spacing w:after="0"/>
        <w:ind w:left="0"/>
        <w:jc w:val="both"/>
      </w:pPr>
      <w:r>
        <w:rPr>
          <w:rFonts w:ascii="Times New Roman"/>
          <w:b w:val="false"/>
          <w:i w:val="false"/>
          <w:color w:val="000000"/>
          <w:sz w:val="28"/>
        </w:rPr>
        <w:t xml:space="preserve">
      2. 2019 жылға арналған аудандық бюджет түсімдері Қазақстан Республикасының Бюджет </w:t>
      </w:r>
      <w:r>
        <w:rPr>
          <w:rFonts w:ascii="Times New Roman"/>
          <w:b w:val="false"/>
          <w:i w:val="false"/>
          <w:color w:val="000000"/>
          <w:sz w:val="28"/>
        </w:rPr>
        <w:t>кодексіне</w:t>
      </w:r>
      <w:r>
        <w:rPr>
          <w:rFonts w:ascii="Times New Roman"/>
          <w:b w:val="false"/>
          <w:i w:val="false"/>
          <w:color w:val="000000"/>
          <w:sz w:val="28"/>
        </w:rPr>
        <w:t xml:space="preserve">, Қазақстан Республикасының 2018 жылғы 30 қарашадағы "2019-2021 жылдарға арналған республикалық бюджет туралы" </w:t>
      </w:r>
      <w:r>
        <w:rPr>
          <w:rFonts w:ascii="Times New Roman"/>
          <w:b w:val="false"/>
          <w:i w:val="false"/>
          <w:color w:val="000000"/>
          <w:sz w:val="28"/>
        </w:rPr>
        <w:t>Заңына</w:t>
      </w:r>
      <w:r>
        <w:rPr>
          <w:rFonts w:ascii="Times New Roman"/>
          <w:b w:val="false"/>
          <w:i w:val="false"/>
          <w:color w:val="000000"/>
          <w:sz w:val="28"/>
        </w:rPr>
        <w:t xml:space="preserve">, Батыс Қазақстан облыстық мәслихатының 2018 жылғы 14 желтоқсандағы №21-2 "2019-2021 жылдарға арналған облыстық бюджет туралы" (Нормативтік құқықтық актілерінің мемлекеттік тіркеу тізілімінде №5451 болып тіркелген) </w:t>
      </w:r>
      <w:r>
        <w:rPr>
          <w:rFonts w:ascii="Times New Roman"/>
          <w:b w:val="false"/>
          <w:i w:val="false"/>
          <w:color w:val="000000"/>
          <w:sz w:val="28"/>
        </w:rPr>
        <w:t>шешіміне</w:t>
      </w:r>
      <w:r>
        <w:rPr>
          <w:rFonts w:ascii="Times New Roman"/>
          <w:b w:val="false"/>
          <w:i w:val="false"/>
          <w:color w:val="000000"/>
          <w:sz w:val="28"/>
        </w:rPr>
        <w:t xml:space="preserve"> сәйкес қалыптастырылады.</w:t>
      </w:r>
    </w:p>
    <w:bookmarkEnd w:id="19"/>
    <w:bookmarkStart w:name="z23" w:id="20"/>
    <w:p>
      <w:pPr>
        <w:spacing w:after="0"/>
        <w:ind w:left="0"/>
        <w:jc w:val="both"/>
      </w:pPr>
      <w:r>
        <w:rPr>
          <w:rFonts w:ascii="Times New Roman"/>
          <w:b w:val="false"/>
          <w:i w:val="false"/>
          <w:color w:val="000000"/>
          <w:sz w:val="28"/>
        </w:rPr>
        <w:t xml:space="preserve">
      3. Қазақстан Республикасының "2019-2021 жылдарға арналған республикалық бюджет туралы" Заңының </w:t>
      </w:r>
      <w:r>
        <w:rPr>
          <w:rFonts w:ascii="Times New Roman"/>
          <w:b w:val="false"/>
          <w:i w:val="false"/>
          <w:color w:val="000000"/>
          <w:sz w:val="28"/>
        </w:rPr>
        <w:t>8</w:t>
      </w:r>
      <w:r>
        <w:rPr>
          <w:rFonts w:ascii="Times New Roman"/>
          <w:b w:val="false"/>
          <w:i w:val="false"/>
          <w:color w:val="000000"/>
          <w:sz w:val="28"/>
        </w:rPr>
        <w:t xml:space="preserve">, </w:t>
      </w:r>
      <w:r>
        <w:rPr>
          <w:rFonts w:ascii="Times New Roman"/>
          <w:b w:val="false"/>
          <w:i w:val="false"/>
          <w:color w:val="000000"/>
          <w:sz w:val="28"/>
        </w:rPr>
        <w:t>13 - баптары</w:t>
      </w:r>
      <w:r>
        <w:rPr>
          <w:rFonts w:ascii="Times New Roman"/>
          <w:b w:val="false"/>
          <w:i w:val="false"/>
          <w:color w:val="000000"/>
          <w:sz w:val="28"/>
        </w:rPr>
        <w:t xml:space="preserve"> қатерге және басшылыққа алынсын:</w:t>
      </w:r>
    </w:p>
    <w:bookmarkEnd w:id="20"/>
    <w:bookmarkStart w:name="z24" w:id="21"/>
    <w:p>
      <w:pPr>
        <w:spacing w:after="0"/>
        <w:ind w:left="0"/>
        <w:jc w:val="both"/>
      </w:pPr>
      <w:r>
        <w:rPr>
          <w:rFonts w:ascii="Times New Roman"/>
          <w:b w:val="false"/>
          <w:i w:val="false"/>
          <w:color w:val="000000"/>
          <w:sz w:val="28"/>
        </w:rPr>
        <w:t>
      1) 2019 жылға арналған аудандық бюджетте республикалық бюджеттен бөлінетін нысаналы трансферттердің және кредиттердің жалпы сомасы 698 862 мың теңге көлемінде қарастырылсын:</w:t>
      </w:r>
    </w:p>
    <w:bookmarkEnd w:id="21"/>
    <w:bookmarkStart w:name="z25" w:id="22"/>
    <w:p>
      <w:pPr>
        <w:spacing w:after="0"/>
        <w:ind w:left="0"/>
        <w:jc w:val="both"/>
      </w:pPr>
      <w:r>
        <w:rPr>
          <w:rFonts w:ascii="Times New Roman"/>
          <w:b w:val="false"/>
          <w:i w:val="false"/>
          <w:color w:val="000000"/>
          <w:sz w:val="28"/>
        </w:rPr>
        <w:t>
      ең төменгі жалақы мөлшерінің өзгеруіне байланысты азаматтық қызметшілердің жекелеген санаттарының, мемлекеттік бюджет қаражаты есебінен ұсталатын ұйымдар қызметкерлерінің, қазыналық кәсіпорындар қызметкерлерінің жалақысын көтеруге – 215 760 мың теңге;</w:t>
      </w:r>
    </w:p>
    <w:bookmarkEnd w:id="22"/>
    <w:bookmarkStart w:name="z26" w:id="23"/>
    <w:p>
      <w:pPr>
        <w:spacing w:after="0"/>
        <w:ind w:left="0"/>
        <w:jc w:val="both"/>
      </w:pPr>
      <w:r>
        <w:rPr>
          <w:rFonts w:ascii="Times New Roman"/>
          <w:b w:val="false"/>
          <w:i w:val="false"/>
          <w:color w:val="000000"/>
          <w:sz w:val="28"/>
        </w:rPr>
        <w:t>
      тілдік курстар бойынша тағылымдамадан өткен мұғалімдерге қосымша ақы төлеуге – 3 000 мың теңге;</w:t>
      </w:r>
    </w:p>
    <w:bookmarkEnd w:id="23"/>
    <w:bookmarkStart w:name="z27" w:id="24"/>
    <w:p>
      <w:pPr>
        <w:spacing w:after="0"/>
        <w:ind w:left="0"/>
        <w:jc w:val="both"/>
      </w:pPr>
      <w:r>
        <w:rPr>
          <w:rFonts w:ascii="Times New Roman"/>
          <w:b w:val="false"/>
          <w:i w:val="false"/>
          <w:color w:val="000000"/>
          <w:sz w:val="28"/>
        </w:rPr>
        <w:t>
      оқу кезеңінде негізгі қызметкерді алмастырғаны үшін мұғалімдерге қосымша ақы төлеуге – 3 303 мың теңге;</w:t>
      </w:r>
    </w:p>
    <w:bookmarkEnd w:id="24"/>
    <w:bookmarkStart w:name="z28" w:id="25"/>
    <w:p>
      <w:pPr>
        <w:spacing w:after="0"/>
        <w:ind w:left="0"/>
        <w:jc w:val="both"/>
      </w:pPr>
      <w:r>
        <w:rPr>
          <w:rFonts w:ascii="Times New Roman"/>
          <w:b w:val="false"/>
          <w:i w:val="false"/>
          <w:color w:val="000000"/>
          <w:sz w:val="28"/>
        </w:rPr>
        <w:t>
      жаңартылған білім беру мазмұны бойынша бастауыш, негізгі және жалпы орта білімнің оқу бағдарламаларын іске асыратын білім беру ұйымдарының мұғалімдеріне қосымша ақы төлеуге – 80 460 мың теңге;</w:t>
      </w:r>
    </w:p>
    <w:bookmarkEnd w:id="25"/>
    <w:bookmarkStart w:name="z29" w:id="26"/>
    <w:p>
      <w:pPr>
        <w:spacing w:after="0"/>
        <w:ind w:left="0"/>
        <w:jc w:val="both"/>
      </w:pPr>
      <w:r>
        <w:rPr>
          <w:rFonts w:ascii="Times New Roman"/>
          <w:b w:val="false"/>
          <w:i w:val="false"/>
          <w:color w:val="000000"/>
          <w:sz w:val="28"/>
        </w:rPr>
        <w:t>
      ұлттық біліктілік тестінен өткен және бастауыш, негізгі және жалпы орта білімнің білім беру бағдарламаларын іске асыратын мұғалімдерге педагогикалық шеберлік біліктілігі үшін қосымша ақы төлеуге – 10 699 мың теңге;</w:t>
      </w:r>
    </w:p>
    <w:bookmarkEnd w:id="26"/>
    <w:bookmarkStart w:name="z30" w:id="27"/>
    <w:p>
      <w:pPr>
        <w:spacing w:after="0"/>
        <w:ind w:left="0"/>
        <w:jc w:val="both"/>
      </w:pPr>
      <w:r>
        <w:rPr>
          <w:rFonts w:ascii="Times New Roman"/>
          <w:b w:val="false"/>
          <w:i w:val="false"/>
          <w:color w:val="000000"/>
          <w:sz w:val="28"/>
        </w:rPr>
        <w:t>
      мектептердің педагог-психологтарының лауазымдық айлықақыларының мөлшерін ұлғайтуға – 1 000 мың теңге;</w:t>
      </w:r>
    </w:p>
    <w:bookmarkEnd w:id="27"/>
    <w:bookmarkStart w:name="z31" w:id="28"/>
    <w:p>
      <w:pPr>
        <w:spacing w:after="0"/>
        <w:ind w:left="0"/>
        <w:jc w:val="both"/>
      </w:pPr>
      <w:r>
        <w:rPr>
          <w:rFonts w:ascii="Times New Roman"/>
          <w:b w:val="false"/>
          <w:i w:val="false"/>
          <w:color w:val="000000"/>
          <w:sz w:val="28"/>
        </w:rPr>
        <w:t>
      мектептердің педагог-психологтарының педагогикалық шеберлік біліктілігі үшін – 3 000 мың теңге;</w:t>
      </w:r>
    </w:p>
    <w:bookmarkEnd w:id="28"/>
    <w:bookmarkStart w:name="z32" w:id="29"/>
    <w:p>
      <w:pPr>
        <w:spacing w:after="0"/>
        <w:ind w:left="0"/>
        <w:jc w:val="both"/>
      </w:pPr>
      <w:r>
        <w:rPr>
          <w:rFonts w:ascii="Times New Roman"/>
          <w:b w:val="false"/>
          <w:i w:val="false"/>
          <w:color w:val="000000"/>
          <w:sz w:val="28"/>
        </w:rPr>
        <w:t>
      мемлекеттік атаулы әлеуметтік көмек төлеміне – 37 272 мың теңге;</w:t>
      </w:r>
    </w:p>
    <w:bookmarkEnd w:id="29"/>
    <w:bookmarkStart w:name="z33" w:id="30"/>
    <w:p>
      <w:pPr>
        <w:spacing w:after="0"/>
        <w:ind w:left="0"/>
        <w:jc w:val="both"/>
      </w:pPr>
      <w:r>
        <w:rPr>
          <w:rFonts w:ascii="Times New Roman"/>
          <w:b w:val="false"/>
          <w:i w:val="false"/>
          <w:color w:val="000000"/>
          <w:sz w:val="28"/>
        </w:rPr>
        <w:t>
      халықты жұмыспен қамту орталықтарына әлеуметтік жұмыс жөніндегі консультанттар мен ассистенттерді енгізуге – 6 695 мың теңге;</w:t>
      </w:r>
    </w:p>
    <w:bookmarkEnd w:id="30"/>
    <w:bookmarkStart w:name="z34" w:id="31"/>
    <w:p>
      <w:pPr>
        <w:spacing w:after="0"/>
        <w:ind w:left="0"/>
        <w:jc w:val="both"/>
      </w:pPr>
      <w:r>
        <w:rPr>
          <w:rFonts w:ascii="Times New Roman"/>
          <w:b w:val="false"/>
          <w:i w:val="false"/>
          <w:color w:val="000000"/>
          <w:sz w:val="28"/>
        </w:rPr>
        <w:t>
      мүгедектерді жұмысқа орналастыру үшін арнайы жұмыс орындарын құруға жұмыс берушінің шығындарын субсидиялауға – 2 237 мың теңге;</w:t>
      </w:r>
    </w:p>
    <w:bookmarkEnd w:id="31"/>
    <w:bookmarkStart w:name="z35" w:id="32"/>
    <w:p>
      <w:pPr>
        <w:spacing w:after="0"/>
        <w:ind w:left="0"/>
        <w:jc w:val="both"/>
      </w:pPr>
      <w:r>
        <w:rPr>
          <w:rFonts w:ascii="Times New Roman"/>
          <w:b w:val="false"/>
          <w:i w:val="false"/>
          <w:color w:val="000000"/>
          <w:sz w:val="28"/>
        </w:rPr>
        <w:t>
      мүгедектерді міндетті гигиеналық құралдармен қамтамасыз ету нормаларын ұлғайтуға – 4 795 мың теңге;</w:t>
      </w:r>
    </w:p>
    <w:bookmarkEnd w:id="32"/>
    <w:bookmarkStart w:name="z36" w:id="33"/>
    <w:p>
      <w:pPr>
        <w:spacing w:after="0"/>
        <w:ind w:left="0"/>
        <w:jc w:val="both"/>
      </w:pPr>
      <w:r>
        <w:rPr>
          <w:rFonts w:ascii="Times New Roman"/>
          <w:b w:val="false"/>
          <w:i w:val="false"/>
          <w:color w:val="000000"/>
          <w:sz w:val="28"/>
        </w:rPr>
        <w:t>
      техникалық көмекшi (компенсаторлық) құралдар тiзбесiн кеңейтуге – 2 759 мың теңге;</w:t>
      </w:r>
    </w:p>
    <w:bookmarkEnd w:id="33"/>
    <w:bookmarkStart w:name="z37" w:id="34"/>
    <w:p>
      <w:pPr>
        <w:spacing w:after="0"/>
        <w:ind w:left="0"/>
        <w:jc w:val="both"/>
      </w:pPr>
      <w:r>
        <w:rPr>
          <w:rFonts w:ascii="Times New Roman"/>
          <w:b w:val="false"/>
          <w:i w:val="false"/>
          <w:color w:val="000000"/>
          <w:sz w:val="28"/>
        </w:rPr>
        <w:t>
      жалақыны ішінара субсидиялауға – 8 215 мың теңге;</w:t>
      </w:r>
    </w:p>
    <w:bookmarkEnd w:id="34"/>
    <w:bookmarkStart w:name="z38" w:id="35"/>
    <w:p>
      <w:pPr>
        <w:spacing w:after="0"/>
        <w:ind w:left="0"/>
        <w:jc w:val="both"/>
      </w:pPr>
      <w:r>
        <w:rPr>
          <w:rFonts w:ascii="Times New Roman"/>
          <w:b w:val="false"/>
          <w:i w:val="false"/>
          <w:color w:val="000000"/>
          <w:sz w:val="28"/>
        </w:rPr>
        <w:t>
      жастар практикасына – 14 393 мың теңге;</w:t>
      </w:r>
    </w:p>
    <w:bookmarkEnd w:id="35"/>
    <w:bookmarkStart w:name="z39" w:id="36"/>
    <w:p>
      <w:pPr>
        <w:spacing w:after="0"/>
        <w:ind w:left="0"/>
        <w:jc w:val="both"/>
      </w:pPr>
      <w:r>
        <w:rPr>
          <w:rFonts w:ascii="Times New Roman"/>
          <w:b w:val="false"/>
          <w:i w:val="false"/>
          <w:color w:val="000000"/>
          <w:sz w:val="28"/>
        </w:rPr>
        <w:t>
      жаңа бизнес идеяларды жүзеге асыруға берілетін мемлекеттік гранттар – 1 010 мың теңге;</w:t>
      </w:r>
    </w:p>
    <w:bookmarkEnd w:id="36"/>
    <w:bookmarkStart w:name="z40" w:id="37"/>
    <w:p>
      <w:pPr>
        <w:spacing w:after="0"/>
        <w:ind w:left="0"/>
        <w:jc w:val="both"/>
      </w:pPr>
      <w:r>
        <w:rPr>
          <w:rFonts w:ascii="Times New Roman"/>
          <w:b w:val="false"/>
          <w:i w:val="false"/>
          <w:color w:val="000000"/>
          <w:sz w:val="28"/>
        </w:rPr>
        <w:t>
      Батыс Қазақстан облысы Жаңақала ауданы Жаңақала ауылындағы жер учаскелеріне (электрмен жабдықтау) инженерлік-коммуникациялық желілерді салу – 224 727 мың теңге;</w:t>
      </w:r>
    </w:p>
    <w:bookmarkEnd w:id="37"/>
    <w:bookmarkStart w:name="z41" w:id="38"/>
    <w:p>
      <w:pPr>
        <w:spacing w:after="0"/>
        <w:ind w:left="0"/>
        <w:jc w:val="both"/>
      </w:pPr>
      <w:r>
        <w:rPr>
          <w:rFonts w:ascii="Times New Roman"/>
          <w:b w:val="false"/>
          <w:i w:val="false"/>
          <w:color w:val="000000"/>
          <w:sz w:val="28"/>
        </w:rPr>
        <w:t>
      мамандарды әлеуметтік қолдау шараларын іске асыру үшін – 79 537 мың теңге;</w:t>
      </w:r>
    </w:p>
    <w:bookmarkEnd w:id="38"/>
    <w:bookmarkStart w:name="z42" w:id="39"/>
    <w:p>
      <w:pPr>
        <w:spacing w:after="0"/>
        <w:ind w:left="0"/>
        <w:jc w:val="both"/>
      </w:pPr>
      <w:r>
        <w:rPr>
          <w:rFonts w:ascii="Times New Roman"/>
          <w:b w:val="false"/>
          <w:i w:val="false"/>
          <w:color w:val="000000"/>
          <w:sz w:val="28"/>
        </w:rPr>
        <w:t>
      2) 2019 жылға арналған аудандық бюджетте облыстық бюджеттен бөлінетін нысаналы трансферттердің жалпы сомасы 269 097 мың теңге көлемінде ескерілсін:</w:t>
      </w:r>
    </w:p>
    <w:bookmarkEnd w:id="39"/>
    <w:bookmarkStart w:name="z43" w:id="40"/>
    <w:p>
      <w:pPr>
        <w:spacing w:after="0"/>
        <w:ind w:left="0"/>
        <w:jc w:val="both"/>
      </w:pPr>
      <w:r>
        <w:rPr>
          <w:rFonts w:ascii="Times New Roman"/>
          <w:b w:val="false"/>
          <w:i w:val="false"/>
          <w:color w:val="000000"/>
          <w:sz w:val="28"/>
        </w:rPr>
        <w:t>
      факторлық-балдық шәкілге негізделген әкімшілік мемлекеттік қызметшілерге еңбекақы төлеудің жаңа жүйесін енгізу үшін – 237 853 мың теңге;</w:t>
      </w:r>
    </w:p>
    <w:bookmarkEnd w:id="40"/>
    <w:bookmarkStart w:name="z44" w:id="41"/>
    <w:p>
      <w:pPr>
        <w:spacing w:after="0"/>
        <w:ind w:left="0"/>
        <w:jc w:val="both"/>
      </w:pPr>
      <w:r>
        <w:rPr>
          <w:rFonts w:ascii="Times New Roman"/>
          <w:b w:val="false"/>
          <w:i w:val="false"/>
          <w:color w:val="000000"/>
          <w:sz w:val="28"/>
        </w:rPr>
        <w:t xml:space="preserve">
      жұмысшы кадрларды еңбек нарығында сұранысқа ие кәсіптер және дағдылар бойынша қысқа мерзімді кәсіптік оқу – 7 676 мың теңге; </w:t>
      </w:r>
    </w:p>
    <w:bookmarkEnd w:id="41"/>
    <w:bookmarkStart w:name="z45" w:id="42"/>
    <w:p>
      <w:pPr>
        <w:spacing w:after="0"/>
        <w:ind w:left="0"/>
        <w:jc w:val="both"/>
      </w:pPr>
      <w:r>
        <w:rPr>
          <w:rFonts w:ascii="Times New Roman"/>
          <w:b w:val="false"/>
          <w:i w:val="false"/>
          <w:color w:val="000000"/>
          <w:sz w:val="28"/>
        </w:rPr>
        <w:t>
      жастар практикасына – 9 090 мың теңге;</w:t>
      </w:r>
    </w:p>
    <w:bookmarkEnd w:id="42"/>
    <w:bookmarkStart w:name="z46" w:id="43"/>
    <w:p>
      <w:pPr>
        <w:spacing w:after="0"/>
        <w:ind w:left="0"/>
        <w:jc w:val="both"/>
      </w:pPr>
      <w:r>
        <w:rPr>
          <w:rFonts w:ascii="Times New Roman"/>
          <w:b w:val="false"/>
          <w:i w:val="false"/>
          <w:color w:val="000000"/>
          <w:sz w:val="28"/>
        </w:rPr>
        <w:t>
      Батыс Қазақстан облысы Жаңақала ауданы Жаңақала ауылындағы жер учаскелеріне (газбен жабдықтау) инженерлік-коммуникациялық желілерді салу – 14 478 мың теңге.</w:t>
      </w:r>
    </w:p>
    <w:bookmarkEnd w:id="43"/>
    <w:bookmarkStart w:name="z47" w:id="44"/>
    <w:p>
      <w:pPr>
        <w:spacing w:after="0"/>
        <w:ind w:left="0"/>
        <w:jc w:val="both"/>
      </w:pPr>
      <w:r>
        <w:rPr>
          <w:rFonts w:ascii="Times New Roman"/>
          <w:b w:val="false"/>
          <w:i w:val="false"/>
          <w:color w:val="000000"/>
          <w:sz w:val="28"/>
        </w:rPr>
        <w:t>
      4. Аудандық бюджеттердің теңгерімдігін қамтамасыз ету үшін 2019 жылдың кірістерін бөлу нормативі төмендегі ішкі сыныптар кірістері бойынша белгіленсін:</w:t>
      </w:r>
    </w:p>
    <w:bookmarkEnd w:id="44"/>
    <w:bookmarkStart w:name="z48" w:id="45"/>
    <w:p>
      <w:pPr>
        <w:spacing w:after="0"/>
        <w:ind w:left="0"/>
        <w:jc w:val="both"/>
      </w:pPr>
      <w:r>
        <w:rPr>
          <w:rFonts w:ascii="Times New Roman"/>
          <w:b w:val="false"/>
          <w:i w:val="false"/>
          <w:color w:val="000000"/>
          <w:sz w:val="28"/>
        </w:rPr>
        <w:t>
      1) жеке табыс салығы аудандық бюджетке 100 пайыз есепке алынады;</w:t>
      </w:r>
    </w:p>
    <w:bookmarkEnd w:id="45"/>
    <w:bookmarkStart w:name="z49" w:id="46"/>
    <w:p>
      <w:pPr>
        <w:spacing w:after="0"/>
        <w:ind w:left="0"/>
        <w:jc w:val="both"/>
      </w:pPr>
      <w:r>
        <w:rPr>
          <w:rFonts w:ascii="Times New Roman"/>
          <w:b w:val="false"/>
          <w:i w:val="false"/>
          <w:color w:val="000000"/>
          <w:sz w:val="28"/>
        </w:rPr>
        <w:t>
      2) әлеуметтік салық аудандық бюджетке 100 пайыз есепке алынады.</w:t>
      </w:r>
    </w:p>
    <w:bookmarkEnd w:id="46"/>
    <w:bookmarkStart w:name="z50" w:id="47"/>
    <w:p>
      <w:pPr>
        <w:spacing w:after="0"/>
        <w:ind w:left="0"/>
        <w:jc w:val="both"/>
      </w:pPr>
      <w:r>
        <w:rPr>
          <w:rFonts w:ascii="Times New Roman"/>
          <w:b w:val="false"/>
          <w:i w:val="false"/>
          <w:color w:val="000000"/>
          <w:sz w:val="28"/>
        </w:rPr>
        <w:t xml:space="preserve">
      5. Жергілікті атқарушы органдарға қарасты мемлекеттік мекемелер ұсынатын қызметтер мен тауарларды өткізуден түсетін ақшалар Қазақстан Республикасының Бюджет </w:t>
      </w:r>
      <w:r>
        <w:rPr>
          <w:rFonts w:ascii="Times New Roman"/>
          <w:b w:val="false"/>
          <w:i w:val="false"/>
          <w:color w:val="000000"/>
          <w:sz w:val="28"/>
        </w:rPr>
        <w:t>кодексі</w:t>
      </w:r>
      <w:r>
        <w:rPr>
          <w:rFonts w:ascii="Times New Roman"/>
          <w:b w:val="false"/>
          <w:i w:val="false"/>
          <w:color w:val="000000"/>
          <w:sz w:val="28"/>
        </w:rPr>
        <w:t xml:space="preserve"> және Қазақстан Республикасының Үкіметі анықтаған тәртіпте пайдаланылады.</w:t>
      </w:r>
    </w:p>
    <w:bookmarkEnd w:id="47"/>
    <w:bookmarkStart w:name="z51" w:id="48"/>
    <w:p>
      <w:pPr>
        <w:spacing w:after="0"/>
        <w:ind w:left="0"/>
        <w:jc w:val="both"/>
      </w:pPr>
      <w:r>
        <w:rPr>
          <w:rFonts w:ascii="Times New Roman"/>
          <w:b w:val="false"/>
          <w:i w:val="false"/>
          <w:color w:val="000000"/>
          <w:sz w:val="28"/>
        </w:rPr>
        <w:t>
      6. Облыстық бюджеттен аудан бюджетіне 2019 жылға берілетін субвенция көлемінің жалпы сомасы – 2 800 727 мың теңге болып белгіленсін.</w:t>
      </w:r>
    </w:p>
    <w:bookmarkEnd w:id="48"/>
    <w:bookmarkStart w:name="z52" w:id="49"/>
    <w:p>
      <w:pPr>
        <w:spacing w:after="0"/>
        <w:ind w:left="0"/>
        <w:jc w:val="both"/>
      </w:pPr>
      <w:r>
        <w:rPr>
          <w:rFonts w:ascii="Times New Roman"/>
          <w:b w:val="false"/>
          <w:i w:val="false"/>
          <w:color w:val="000000"/>
          <w:sz w:val="28"/>
        </w:rPr>
        <w:t>
      7. 2019 жылға арналған ауданның жергілікті атқарушы органының резерві – 4 000 мың теңге көлемінде бекітілсін.</w:t>
      </w:r>
    </w:p>
    <w:bookmarkEnd w:id="49"/>
    <w:bookmarkStart w:name="z53" w:id="50"/>
    <w:p>
      <w:pPr>
        <w:spacing w:after="0"/>
        <w:ind w:left="0"/>
        <w:jc w:val="both"/>
      </w:pPr>
      <w:r>
        <w:rPr>
          <w:rFonts w:ascii="Times New Roman"/>
          <w:b w:val="false"/>
          <w:i w:val="false"/>
          <w:color w:val="000000"/>
          <w:sz w:val="28"/>
        </w:rPr>
        <w:t>
      8. 2019 жылдың 1 қаңтарынан бастап Қазақстан Республикасының еңбек заңнамасымен белгіленген мамандар лауазымдарының тізбесіне ауылдық жерлерде қызмет ететін, әлеуметтік қамсыздандыру, білім беру, мәдениет, спорт және ветеринария саласының азаматтық қызметшілеріне осы қызмет түрлерімен қалада айналысатын азаматтық қызметшілердің ставкаларымен салыстырғанда лауазымдық жалақыларын 25% - ға көтеру белгіленсін.</w:t>
      </w:r>
    </w:p>
    <w:bookmarkEnd w:id="50"/>
    <w:bookmarkStart w:name="z54" w:id="51"/>
    <w:p>
      <w:pPr>
        <w:spacing w:after="0"/>
        <w:ind w:left="0"/>
        <w:jc w:val="both"/>
      </w:pPr>
      <w:r>
        <w:rPr>
          <w:rFonts w:ascii="Times New Roman"/>
          <w:b w:val="false"/>
          <w:i w:val="false"/>
          <w:color w:val="000000"/>
          <w:sz w:val="28"/>
        </w:rPr>
        <w:t xml:space="preserve">
      9. 2019 жылға арналған аудандық бюджеттердің атқару процесінде секвестрлеуге жатпайтын аудандық бюджеттік бағдарламалардың тізбесі </w:t>
      </w:r>
      <w:r>
        <w:rPr>
          <w:rFonts w:ascii="Times New Roman"/>
          <w:b w:val="false"/>
          <w:i w:val="false"/>
          <w:color w:val="000000"/>
          <w:sz w:val="28"/>
        </w:rPr>
        <w:t>4 -қосымшаға</w:t>
      </w:r>
      <w:r>
        <w:rPr>
          <w:rFonts w:ascii="Times New Roman"/>
          <w:b w:val="false"/>
          <w:i w:val="false"/>
          <w:color w:val="000000"/>
          <w:sz w:val="28"/>
        </w:rPr>
        <w:t xml:space="preserve"> сәйкес бекітілсін.</w:t>
      </w:r>
    </w:p>
    <w:bookmarkEnd w:id="51"/>
    <w:bookmarkStart w:name="z55" w:id="52"/>
    <w:p>
      <w:pPr>
        <w:spacing w:after="0"/>
        <w:ind w:left="0"/>
        <w:jc w:val="both"/>
      </w:pPr>
      <w:r>
        <w:rPr>
          <w:rFonts w:ascii="Times New Roman"/>
          <w:b w:val="false"/>
          <w:i w:val="false"/>
          <w:color w:val="000000"/>
          <w:sz w:val="28"/>
        </w:rPr>
        <w:t xml:space="preserve">
      10. 2019 жылға арналған ауылдық округтердің бюджеттік бағдарламаларының тізбесі </w:t>
      </w:r>
      <w:r>
        <w:rPr>
          <w:rFonts w:ascii="Times New Roman"/>
          <w:b w:val="false"/>
          <w:i w:val="false"/>
          <w:color w:val="000000"/>
          <w:sz w:val="28"/>
        </w:rPr>
        <w:t>5 - қосымшаға</w:t>
      </w:r>
      <w:r>
        <w:rPr>
          <w:rFonts w:ascii="Times New Roman"/>
          <w:b w:val="false"/>
          <w:i w:val="false"/>
          <w:color w:val="000000"/>
          <w:sz w:val="28"/>
        </w:rPr>
        <w:t xml:space="preserve"> сәйкес бекітілсін.</w:t>
      </w:r>
    </w:p>
    <w:bookmarkEnd w:id="52"/>
    <w:bookmarkStart w:name="z56" w:id="53"/>
    <w:p>
      <w:pPr>
        <w:spacing w:after="0"/>
        <w:ind w:left="0"/>
        <w:jc w:val="both"/>
      </w:pPr>
      <w:r>
        <w:rPr>
          <w:rFonts w:ascii="Times New Roman"/>
          <w:b w:val="false"/>
          <w:i w:val="false"/>
          <w:color w:val="000000"/>
          <w:sz w:val="28"/>
        </w:rPr>
        <w:t>
      11. Жаңақала аудандық мәслихат аппаратының басшысы (С.Успанова) осы шешімнің әділет органдарында мемлекеттік тіркелуін, Қазақстан Республикасы нормативтік құқықтық актілерінің эталондық бақылау банкінде оның ресми жариялануын қамтамасыз етсін.</w:t>
      </w:r>
    </w:p>
    <w:bookmarkEnd w:id="53"/>
    <w:bookmarkStart w:name="z57" w:id="54"/>
    <w:p>
      <w:pPr>
        <w:spacing w:after="0"/>
        <w:ind w:left="0"/>
        <w:jc w:val="both"/>
      </w:pPr>
      <w:r>
        <w:rPr>
          <w:rFonts w:ascii="Times New Roman"/>
          <w:b w:val="false"/>
          <w:i w:val="false"/>
          <w:color w:val="000000"/>
          <w:sz w:val="28"/>
        </w:rPr>
        <w:t>
      12. Осы шешім 2019 жылдың 1 қаңтарынан бастап қолданысқа енгізіледі.</w:t>
      </w:r>
    </w:p>
    <w:bookmarkEnd w:id="54"/>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Сессия төрағасы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Э.Альмуханов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Аудандық мәслихат хатшысы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З.Сисенғали</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Аудандық мәслихаттың</w:t>
            </w:r>
            <w:r>
              <w:br/>
            </w:r>
            <w:r>
              <w:rPr>
                <w:rFonts w:ascii="Times New Roman"/>
                <w:b w:val="false"/>
                <w:i w:val="false"/>
                <w:color w:val="000000"/>
                <w:sz w:val="20"/>
              </w:rPr>
              <w:t>2018 жылғы 25 желтоқсандағы</w:t>
            </w:r>
            <w:r>
              <w:br/>
            </w:r>
            <w:r>
              <w:rPr>
                <w:rFonts w:ascii="Times New Roman"/>
                <w:b w:val="false"/>
                <w:i w:val="false"/>
                <w:color w:val="000000"/>
                <w:sz w:val="20"/>
              </w:rPr>
              <w:t>№29-2 шешіміне 1-қосымша</w:t>
            </w:r>
          </w:p>
        </w:tc>
      </w:tr>
    </w:tbl>
    <w:bookmarkStart w:name="z61" w:id="55"/>
    <w:p>
      <w:pPr>
        <w:spacing w:after="0"/>
        <w:ind w:left="0"/>
        <w:jc w:val="left"/>
      </w:pPr>
      <w:r>
        <w:rPr>
          <w:rFonts w:ascii="Times New Roman"/>
          <w:b/>
          <w:i w:val="false"/>
          <w:color w:val="000000"/>
        </w:rPr>
        <w:t xml:space="preserve"> 2019 жылға арналған аудандық бюджет</w:t>
      </w:r>
    </w:p>
    <w:bookmarkEnd w:id="55"/>
    <w:p>
      <w:pPr>
        <w:spacing w:after="0"/>
        <w:ind w:left="0"/>
        <w:jc w:val="both"/>
      </w:pPr>
      <w:r>
        <w:rPr>
          <w:rFonts w:ascii="Times New Roman"/>
          <w:b w:val="false"/>
          <w:i w:val="false"/>
          <w:color w:val="ff0000"/>
          <w:sz w:val="28"/>
        </w:rPr>
        <w:t xml:space="preserve">
      Ескерту. 1-қосымша жаңа редакцияда - Батыс Қазақстан облысы Жаңақала аудандық мәслихатының 10.12.2019 </w:t>
      </w:r>
      <w:r>
        <w:rPr>
          <w:rFonts w:ascii="Times New Roman"/>
          <w:b w:val="false"/>
          <w:i w:val="false"/>
          <w:color w:val="ff0000"/>
          <w:sz w:val="28"/>
        </w:rPr>
        <w:t>№ 39-1</w:t>
      </w:r>
      <w:r>
        <w:rPr>
          <w:rFonts w:ascii="Times New Roman"/>
          <w:b w:val="false"/>
          <w:i w:val="false"/>
          <w:color w:val="ff0000"/>
          <w:sz w:val="28"/>
        </w:rPr>
        <w:t xml:space="preserve"> шешімімен (01.01.2019 бастап қолданысқа енгізіледі).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22"/>
        <w:gridCol w:w="722"/>
        <w:gridCol w:w="981"/>
        <w:gridCol w:w="981"/>
        <w:gridCol w:w="981"/>
        <w:gridCol w:w="5254"/>
        <w:gridCol w:w="2659"/>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65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5 269 387,6</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583 304</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159 036</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159 036</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182 711</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182 711</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231 339</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222 765</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329</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6 389</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1 856</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8 118</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2 150</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4 468</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2 100</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2 100</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11 306</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6 032</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кәсіпорындардың таза кірісі бөлігінің түсімдері</w:t>
            </w:r>
          </w:p>
        </w:tc>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5 893</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502</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және Жәбірленушілерге өтемақы қорына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502</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4 772</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4 772</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3 548</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1 047</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1 047</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2 501</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2 501</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4 671 229,6</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4 671 229,6</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4 671 229,6</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65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5 185 007,6</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286 547,6</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180 121</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16 847</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16 847</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есебiнен</w:t>
            </w:r>
          </w:p>
        </w:tc>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1 396</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15 451</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103 700</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97 607</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есебiнен</w:t>
            </w:r>
          </w:p>
        </w:tc>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5 823</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91 784</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табиғи және техногендік сипаттағы төтенше жағдайларды жою үшін жергілікті атқарушы органның төтенше резерві есебінен іс-шаралар өткізу</w:t>
            </w:r>
          </w:p>
        </w:tc>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6 093</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59 574</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қаланың, кент, ауыл, ауылдық округ әкімінің қызметін қамтамасыз ету жөніндегі қызметтер</w:t>
            </w:r>
          </w:p>
        </w:tc>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59 574</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есебiнен</w:t>
            </w:r>
          </w:p>
        </w:tc>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6 030</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53 544</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106 426,6</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ауыл шаруашылығы бөлімі</w:t>
            </w:r>
          </w:p>
        </w:tc>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16 570</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және ауыл шаруашылығын дамыту саласындағы мемлекеттік саясатты іске асыру жөніндегі қызметтер</w:t>
            </w:r>
          </w:p>
        </w:tc>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16 570</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есебiнен</w:t>
            </w:r>
          </w:p>
        </w:tc>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2 184</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14 386</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28 423,6</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18 269</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есебiнен</w:t>
            </w:r>
          </w:p>
        </w:tc>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1 188</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17 081</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табиғи және техногендік сипаттағы төтенше жағдайларды жою үшін жергілікті атқарушы органның төтенше резерві есебінен іс-шаралар өткізу</w:t>
            </w:r>
          </w:p>
        </w:tc>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9 454,6</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61 433</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экономикалық саясаттын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p>
        </w:tc>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20 976</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есебiнен</w:t>
            </w:r>
          </w:p>
        </w:tc>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2 005</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18 971</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40 457</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3 500</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3 500</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3 500</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3 500</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3 500</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2 703 951</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33 439</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29 439</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мен оқыту ұйымдарының қызметін қамтамасыз ету</w:t>
            </w:r>
          </w:p>
        </w:tc>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22 615</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есебiнен</w:t>
            </w:r>
          </w:p>
        </w:tc>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3 812</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18 803</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6 824</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есебiнен</w:t>
            </w:r>
          </w:p>
        </w:tc>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1 018</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5 806</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4 000</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 объектілерін салу және реконструкциялау</w:t>
            </w:r>
          </w:p>
        </w:tc>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4 000</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2 537 939</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43 312</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спорт бойынша қосымша білім беру</w:t>
            </w:r>
          </w:p>
        </w:tc>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43 312</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есебiнен</w:t>
            </w:r>
          </w:p>
        </w:tc>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9 281</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34 031</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2 494 627</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2 356 112</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есебiнен</w:t>
            </w:r>
          </w:p>
        </w:tc>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619 835</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1 736 277</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Балаларға қосымша білім беру</w:t>
            </w:r>
          </w:p>
        </w:tc>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138 515</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есебiнен</w:t>
            </w:r>
          </w:p>
        </w:tc>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20 010</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118 505</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 саласындағы өзге де қызметтер</w:t>
            </w:r>
          </w:p>
        </w:tc>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132 573</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132 573</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10 750</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есебiнен</w:t>
            </w:r>
          </w:p>
        </w:tc>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1 230</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9 520</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мемлекеттік білім беру мекемелер үшін оқулықтар мен оқу-әдiстемелiк кешендерді сатып алу және жеткізу</w:t>
            </w:r>
          </w:p>
        </w:tc>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93 897</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мектеп олимпиадаларын және мектептен тыс іс-шараларды өткiзу</w:t>
            </w:r>
          </w:p>
        </w:tc>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534</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ата-аналарының қамқорынсыз қалған баланы (балаларды) күтіп-ұстауға қамқоршыларға (қорғаншыларға) ай сайынға ақшалай қаражат төлемі</w:t>
            </w:r>
          </w:p>
        </w:tc>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4 243</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табиғи және техногендік сипаттағы төтенше жағдайларды жою үшін жергілікті атқарушы органның төтенше резерві есебінен іс-шаралар өткізу</w:t>
            </w:r>
          </w:p>
        </w:tc>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11 947</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шұғыл шығындарға арналған резервінің есебінен іс-шаралар өткізу</w:t>
            </w:r>
          </w:p>
        </w:tc>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2 907</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органы резервінің қаражаты есебінен соттардың шешімдері бойынша жергілікті атқарушы органдардың міндеттемелерін орындау</w:t>
            </w:r>
          </w:p>
        </w:tc>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8 295</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858 101</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452 418</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452 418</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атаулы әлеуметтік көмек </w:t>
            </w:r>
          </w:p>
        </w:tc>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452 418</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есебiнен</w:t>
            </w:r>
          </w:p>
        </w:tc>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325 741</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24 677</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5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Ұлттық қорынан бөлінетін нысаналы трансферт есебінен</w:t>
            </w:r>
          </w:p>
        </w:tc>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102 000</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372 628</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372 628</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Жұмыспен қамту бағдарламасы </w:t>
            </w:r>
          </w:p>
        </w:tc>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190 362</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есебiнен</w:t>
            </w:r>
          </w:p>
        </w:tc>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50 726</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5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Ұлттық қорынан бөлінетін нысаналы трансферт есебінен</w:t>
            </w:r>
          </w:p>
        </w:tc>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61 109</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5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жұмыстар</w:t>
            </w:r>
          </w:p>
        </w:tc>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53 435</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5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Жұмыссыздарды кәсіптік даярлау және қайта даярлау</w:t>
            </w:r>
          </w:p>
        </w:tc>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12 492</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5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 жұмыспен қамту саласында азаматтарды әлеуметтік қорғау жөніндегі қосымша шаралар</w:t>
            </w:r>
          </w:p>
        </w:tc>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12 600</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10 816</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57 614</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1 179</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53 975</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есебiнен</w:t>
            </w:r>
          </w:p>
        </w:tc>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4 949</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49 026</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Оңалтудың жеке бағдарламасына сәйкес мұқтаж мүгедектердi мiндеттi гигиеналық құралдармен қамтамасыз ету, қозғалуға қиындығы бар бірінші топтағы мүгедектерге жеке көмекшінің және есту бойынша мүгедектерге қолмен көрсететiн тіл маманының қызметтерін ұсыну</w:t>
            </w:r>
          </w:p>
        </w:tc>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27 979</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есебiнен</w:t>
            </w:r>
          </w:p>
        </w:tc>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5 245</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22 734</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30 703</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есебiнен</w:t>
            </w:r>
          </w:p>
        </w:tc>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13 044</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17 659</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33 055</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33 055</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27 759</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есебiнен</w:t>
            </w:r>
          </w:p>
        </w:tc>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7 933</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19 826</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2 537</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мүгедектердің құқықтарын қамтамасыз етуге және өмір сүру сапасын жақсарту</w:t>
            </w:r>
          </w:p>
        </w:tc>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2 759</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есебiнен</w:t>
            </w:r>
          </w:p>
        </w:tc>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2 759</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346 558</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322 431</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1 962</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тұрғын үй қорын сақтауды ұйымдастыру</w:t>
            </w:r>
          </w:p>
        </w:tc>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1 662</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1 662</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320 469</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үйін жобалау және (немесе) салу, реконструкциялау</w:t>
            </w:r>
          </w:p>
        </w:tc>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107 200</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есебiнен</w:t>
            </w:r>
          </w:p>
        </w:tc>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33 114</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74 086</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213 269</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есебiнен</w:t>
            </w:r>
          </w:p>
        </w:tc>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166 164</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47 105</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24 127</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22 144</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22 144</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1 983</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1 983</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1 983</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298 803</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123 487</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123 487</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118 931</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есебiнен</w:t>
            </w:r>
          </w:p>
        </w:tc>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23 615</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95 316</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Тарихи-мәдени мұра ескерткіштерін сақтауды және оларға қол жетімділікті қамтамасыз ету</w:t>
            </w:r>
          </w:p>
        </w:tc>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4 556</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24 890</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24 890</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және бұқаралық спорт түрлерін дамыту</w:t>
            </w:r>
          </w:p>
        </w:tc>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18 888</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есебiнен</w:t>
            </w:r>
          </w:p>
        </w:tc>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2 703</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16 185</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6 002</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98 218</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10 987</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10 987</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87 231</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85 931</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есебiнен</w:t>
            </w:r>
          </w:p>
        </w:tc>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14 160</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71 771</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1 300</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1 300</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52 208</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35 698</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10 543</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есебiнен</w:t>
            </w:r>
          </w:p>
        </w:tc>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797</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9 746</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25 155</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есебiнен</w:t>
            </w:r>
          </w:p>
        </w:tc>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2 726</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22 429</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16 510</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мәдениет, тілдерді дамыту, дене шынықтыру және спорт саласында мемлекеттік саясатты іске асыру жөніндегі қызметтер</w:t>
            </w:r>
          </w:p>
        </w:tc>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15 064</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есебiнен</w:t>
            </w:r>
          </w:p>
        </w:tc>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2 145</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12 919</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табиғи және техногендік сипаттағы төтенше жағдайларды жою үшін жергілікті атқарушы органның төтенше резерві есебінен іс-шаралар өткізу</w:t>
            </w:r>
          </w:p>
        </w:tc>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1 446</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146 515</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120 916</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ветеринария бөлімі</w:t>
            </w:r>
          </w:p>
        </w:tc>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120 916</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ветеринария саласындағы мемлекеттік саясатты іске асыру жөніндегі қызметтер</w:t>
            </w:r>
          </w:p>
        </w:tc>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14 634</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есебiнен</w:t>
            </w:r>
          </w:p>
        </w:tc>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1 591</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13 043</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 жануарларды санитарлық союды ұйымдастыру</w:t>
            </w:r>
          </w:p>
        </w:tc>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иттер мен мысықтарды аулауды және жоюды ұйымдастыру</w:t>
            </w:r>
          </w:p>
        </w:tc>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жануарларын сәйкестендіру жөніндегі іс-шараларды өткізу</w:t>
            </w:r>
          </w:p>
        </w:tc>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878</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Эпизоотияға қарсы іс-шаралар жүргізу</w:t>
            </w:r>
          </w:p>
        </w:tc>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103 316</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047</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саулығы мен адамның денсаулығына қауіп төндіретін, алып қоймай залалсыздандырылған (зарарсыздандырылған) және қайта өңделген жануарлардың, жануарлардан алынатын өнімдер мен шикізаттың құнын иелеріне өтеу</w:t>
            </w:r>
          </w:p>
        </w:tc>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588</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10 853</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10 853</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10 393</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есебiнен</w:t>
            </w:r>
          </w:p>
        </w:tc>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784</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9 609</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аудандық маңызы бар қалалардың, кенттердiң, ауылдардың, ауылдық округтердiң шекарасын белгiлеу кезiнде жүргiзiлетiн жерге орналастыру</w:t>
            </w:r>
          </w:p>
        </w:tc>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14 746</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14 746</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14 746</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23 015</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23 015</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23 015</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оңтайла және тиімді қала құрылыстық игеруді қамтамасыз ету жөніндегі қызметтер</w:t>
            </w:r>
          </w:p>
        </w:tc>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19 561</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есебiнен</w:t>
            </w:r>
          </w:p>
        </w:tc>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1 331</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18 230</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аумағында қала құрылысын дамытудың кешенді схемаларын, аудандық (облыстық) маңызы бар қалалардың, кенттердің және өзге де ауылдық елді мекендердің бас жоспарларын әзірлеу</w:t>
            </w:r>
          </w:p>
        </w:tc>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3 454</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19 700</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19 700</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19 700</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19 700</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19 700</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73 947</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73 947</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5 650</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2020 жылға дейінгі бағдарламасы шеңберінде өңірлерді экономикалық дамытуға жәрдемдесу бойынша шараларды іске асыру</w:t>
            </w:r>
          </w:p>
        </w:tc>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5 650</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42 634</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бюджеттеріне ең төменгі жалақы мөлшерінің өзгеруіне байланысты азаматтық қызметшілердің жекелеген санаттарының, мемлекеттік бюджет қаражаты есебінен ұсталатын ұйымдар қызметкерлерінің, қазыналық кәсіпорындар қызметкерлерінің жалақысын көтеруге берілетін ағымдағы нысаналы трансферттер</w:t>
            </w:r>
          </w:p>
        </w:tc>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42 634</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есебiнен</w:t>
            </w:r>
          </w:p>
        </w:tc>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42 634</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25 663</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2020 жылға дейінгі бағдарламасы шеңберінде өңірлерді экономикалық дамытуға жәрдемдесу бойынша шараларды іске асыру</w:t>
            </w:r>
          </w:p>
        </w:tc>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25 663</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424 259</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424 259</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424 259</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Пайдаланылмаған (толық пайдаланылмаған) нысаналы трансферттерді қайтару </w:t>
            </w:r>
          </w:p>
        </w:tc>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169 306</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241 731</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049</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заңнамасымен қарастырылған жағдайларда жалпы сипаттағы трансферттерді қайтару</w:t>
            </w:r>
          </w:p>
        </w:tc>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1 100</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өзін-өзі басқару органдарына берілетін трансферттер</w:t>
            </w:r>
          </w:p>
        </w:tc>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11 858</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37 024</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79 537</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79 537</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79 537</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79 537</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79 537</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5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берілген кредиттер есебінен</w:t>
            </w:r>
          </w:p>
        </w:tc>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79 537</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65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42 513</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42 513</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42 513</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65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65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ел ішінде сатудан түсетін түсімдер</w:t>
            </w:r>
          </w:p>
        </w:tc>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47 356</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-47 356</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79 537</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79 537</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79 537</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 алатын қарыздар</w:t>
            </w:r>
          </w:p>
        </w:tc>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79 537</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65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160 513</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160 513</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160 513</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160 513</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65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Ерекшелiгi</w:t>
            </w:r>
          </w:p>
        </w:tc>
        <w:tc>
          <w:tcPr>
            <w:tcW w:w="0" w:type="auto"/>
            <w:vMerge/>
            <w:tcBorders>
              <w:top w:val="nil"/>
              <w:left w:val="single" w:color="cfcfcf" w:sz="5"/>
              <w:bottom w:val="single" w:color="cfcfcf" w:sz="5"/>
              <w:right w:val="single" w:color="cfcfcf" w:sz="5"/>
            </w:tcBorders>
          </w:tcP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33 620</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33 620</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33 620</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33 620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Аудандық мәслихаттың</w:t>
            </w:r>
            <w:r>
              <w:br/>
            </w:r>
            <w:r>
              <w:rPr>
                <w:rFonts w:ascii="Times New Roman"/>
                <w:b w:val="false"/>
                <w:i w:val="false"/>
                <w:color w:val="000000"/>
                <w:sz w:val="20"/>
              </w:rPr>
              <w:t>2018 жылғы 25 желтоқсандағы</w:t>
            </w:r>
            <w:r>
              <w:br/>
            </w:r>
            <w:r>
              <w:rPr>
                <w:rFonts w:ascii="Times New Roman"/>
                <w:b w:val="false"/>
                <w:i w:val="false"/>
                <w:color w:val="000000"/>
                <w:sz w:val="20"/>
              </w:rPr>
              <w:t>№29-2 шешіміне 2-қосымша</w:t>
            </w:r>
          </w:p>
        </w:tc>
      </w:tr>
    </w:tbl>
    <w:bookmarkStart w:name="z63" w:id="56"/>
    <w:p>
      <w:pPr>
        <w:spacing w:after="0"/>
        <w:ind w:left="0"/>
        <w:jc w:val="left"/>
      </w:pPr>
      <w:r>
        <w:rPr>
          <w:rFonts w:ascii="Times New Roman"/>
          <w:b/>
          <w:i w:val="false"/>
          <w:color w:val="000000"/>
        </w:rPr>
        <w:t xml:space="preserve"> 2020 жылға арналған аудандық бюджет</w:t>
      </w:r>
    </w:p>
    <w:bookmarkEnd w:id="5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65"/>
        <w:gridCol w:w="765"/>
        <w:gridCol w:w="1039"/>
        <w:gridCol w:w="1039"/>
        <w:gridCol w:w="1039"/>
        <w:gridCol w:w="5110"/>
        <w:gridCol w:w="2543"/>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54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3 448 546</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583 821</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162 899</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162 899</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160 711</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160 711</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250 561</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241 340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7 180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1 856</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7 550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2 150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3 900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2 100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2 100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4 100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3 100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3 100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2 859 525</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2 859 525</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2 859 525</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54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3 448 546</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138 498</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87 152</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14 651</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14 651</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14 651</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72 501</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72 501</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72 501</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51 346</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ауыл шаруашылығы бөлімі</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13 986</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және ауыл шаруашылығын дамыту саласындағы мемлекеттік саясатты іске асыру жөніндегі қызметтер</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13 986</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13 986</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16 491</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16 491</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16 491</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20 869</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экономикалық саясаттын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20 869</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20 869</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2 900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2 900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2 900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2 900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2 059 531</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5 806</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5 806</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5 806</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5 806</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2 000 517</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29 719</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спорт бойынша қосымша білім беру</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29 719</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29 719</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1 970 798</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1 852 293</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1 852 293</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Балаларға қосымша білім беру</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118 505</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118 505</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 саласындағы өзге де қызметтер</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53 208</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53 208</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9 645</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9 645</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мемлекеттік білім беру мекемелер үшін оқулықтар мен оқу-әдiстемелiк кешендерді сатып алу және жеткізу</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36 175</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мектеп олимпиадаларын және мектептен тыс іс-шараларды өткiзу</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534</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ата-аналарының қамқорынсыз қалған баланы (балаларды) күтіп-ұстауға қамқоршыларға (қорғаншыларға) ай сайынға ақшалай қаражат төлемі</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6 854</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286 687</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52 916</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52 916</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атаулы әлеуметтік көмек </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52 916</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52 916</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209 045</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209 045</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56 237</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жұмыстар</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45 306</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 жұмыспен қамту саласында азаматтарды әлеуметтік қорғау жөніндегі қосымша шаралар</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10 931</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12 000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56 074</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1 835</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44 826</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44 826</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Оңалтудың жеке бағдарламасына сәйкес мұқтаж мүгедектердi мiндеттi гигиеналық құралдармен қамтамасыз ету, қозғалуға қиындығы бар бірінші топтағы мүгедектерге жеке көмекшінің және есту бойынша мүгедектерге қолмен көрсететiн тіл маманының қызметтерін ұсыну</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20 414</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20 414</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17 659</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17 659</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24 726</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24 726</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23 126</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23 126</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1 600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29 355</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21 355</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1 352</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1 352</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1 352</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20 003</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Коммуналдық тұрғын үй қорының тұрғын үйін жобалау және (немесе) салу, реконструкциялау </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20 000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20 000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8 000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8 000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8 000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8 000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260 010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104 391</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104 391</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97 940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97 940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Тарихи-мәдени мұра ескерткіштерін сақтауды және оларға қол жетімділікті қамтамасыз ету</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6 451</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23 723</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19 723</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19 723</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4 000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Cпорт объектілерін дамыту</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4 000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85 571</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10 500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10 500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75 071</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73 771</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73 771</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1 300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1 300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46 325</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32 300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8 757</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8 757</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23 543</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23 543</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14 025</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мәдениет, тілдерді дамыту, дене шынықтыру және спорт саласында мемлекеттік саясатты іске асыру жөніндегі қызметтер</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14 025</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14 025</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91 919</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56 336</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ветеринария бөлімі</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56 336</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ветеринария саласындағы мемлекеттік саясатты іске асыру жөніндегі қызметтер</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12 452</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12 452</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 жануарларды санитарлық союды ұйымдастыру</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иттер мен мысықтарды аулауды және жоюды ұйымдастыру</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жануарларын сәйкестендіру жөніндегі іс-шараларды өткізу</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884</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Эпизоотияға қарсы іс-шаралар жүргізу</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40 000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047</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саулығы мен адамның денсаулығына қауіп төндіретін, алып қоймай залалсыздандырылған (зарарсыздандырылған) және қайта өңделген жануарлардың, жануарлардан алынатын өнімдер мен шикізаттың құнын иелеріне өтеу</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11 509</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11 509</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11 509</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11 509</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24 074</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24 074</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24 074</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21 250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21 250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21 250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оңтайла және тиімді қала құрылыстық игеруді қамтамасыз ету жөніндегі қызметтер</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16 250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16 250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аумағында қала құрылысын дамытудың кешенді схемаларын, аудандық (облыстық) маңызы бар қалалардың, кенттердің және өзге де ауылдық елді мекендердің бас жоспарларын әзірлеу</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29 160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29 160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29 160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29 160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44 000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44 000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2020 жылға дейінгі бағдарламасы шеңберінде өңірлерді экономикалық дамытуға жәрдемдесу бойынша шараларды іске асыру</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4 000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органының резерві</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4 000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аумағындағы табиғи және техногендік сипаттағы төтенше жағдайларды жоюға арналған ауданның (облыстық маңызы бар қаланың) жергілікті атқарушы органының төтенше резерві</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Соттардың шешiмдерi бойынша мiндеттемелердi орындауға арналған ауданның (облыстық маңызы бар қаланың) жергілікті атқарушы органының резерві</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30 000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2020 жылға дейінгі бағдарламасы шеңберінде өңірлерді экономикалық дамытуға жәрдемдесу бойынша шараларды іске асыру</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30 000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485 236</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485 236</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485 236</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169 306</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Cубвенциялар</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315 930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берілген кредиттер есебінен</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54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Сома,мың теңге</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54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54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ел ішінде сатудан түсетін түсімдер</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 алатын қарыздар</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54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54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Ерекшелiгi</w:t>
            </w:r>
          </w:p>
        </w:tc>
        <w:tc>
          <w:tcPr>
            <w:tcW w:w="0" w:type="auto"/>
            <w:vMerge/>
            <w:tcBorders>
              <w:top w:val="nil"/>
              <w:left w:val="single" w:color="cfcfcf" w:sz="5"/>
              <w:bottom w:val="single" w:color="cfcfcf" w:sz="5"/>
              <w:right w:val="single" w:color="cfcfcf" w:sz="5"/>
            </w:tcBorders>
          </w:tcP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Аудандық мәслихаттың</w:t>
            </w:r>
            <w:r>
              <w:br/>
            </w:r>
            <w:r>
              <w:rPr>
                <w:rFonts w:ascii="Times New Roman"/>
                <w:b w:val="false"/>
                <w:i w:val="false"/>
                <w:color w:val="000000"/>
                <w:sz w:val="20"/>
              </w:rPr>
              <w:t>2018 жылғы 25 желтоқсандағы</w:t>
            </w:r>
            <w:r>
              <w:br/>
            </w:r>
            <w:r>
              <w:rPr>
                <w:rFonts w:ascii="Times New Roman"/>
                <w:b w:val="false"/>
                <w:i w:val="false"/>
                <w:color w:val="000000"/>
                <w:sz w:val="20"/>
              </w:rPr>
              <w:t>№29-2 шешіміне 3-қосымша</w:t>
            </w:r>
          </w:p>
        </w:tc>
      </w:tr>
    </w:tbl>
    <w:bookmarkStart w:name="z65" w:id="57"/>
    <w:p>
      <w:pPr>
        <w:spacing w:after="0"/>
        <w:ind w:left="0"/>
        <w:jc w:val="left"/>
      </w:pPr>
      <w:r>
        <w:rPr>
          <w:rFonts w:ascii="Times New Roman"/>
          <w:b/>
          <w:i w:val="false"/>
          <w:color w:val="000000"/>
        </w:rPr>
        <w:t xml:space="preserve"> 2021 жылға арналған аудандық бюджет</w:t>
      </w:r>
    </w:p>
    <w:bookmarkEnd w:id="5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65"/>
        <w:gridCol w:w="765"/>
        <w:gridCol w:w="1039"/>
        <w:gridCol w:w="1039"/>
        <w:gridCol w:w="1039"/>
        <w:gridCol w:w="5110"/>
        <w:gridCol w:w="2543"/>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54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3 499 298</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597 541</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176 619</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176 619</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160 711</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160 711</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250 561</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241 340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7 180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1 856</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7 550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2 150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3 900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2 100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2 100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4 100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3 100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3 100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2 896 557</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2 896 557</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2 896 557</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54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3 499 298</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138 498</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87 152</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14 651</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14 651</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14 651</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72 501</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72 501</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72 501</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51 346</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ауыл шаруашылығы бөлімі</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13 986</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және ауыл шаруашылығын дамыту саласындағы мемлекеттік саясатты іске асыру жөніндегі қызметтер</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13 986</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13 986</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16 491</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16 491</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16 491</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20 869</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экономикалық саясаттын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20 869</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20 869</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2 900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2 900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2 900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2 900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2 110 283</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5 806</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5 806</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5 806</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5 806</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2 051 269</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29 719</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спорт бойынша қосымша білім беру</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29 719</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29 719</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2 021 550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1 903 045</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1 903 045</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Балаларға қосымша білім беру</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118 505</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118 505</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 саласындағы өзге де қызметтер</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53 208</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53 208</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9 645</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9 645</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мемлекеттік білім беру мекемелер үшін оқулықтар мен оқу-әдiстемелiк кешендерді сатып алу және жеткізу</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36 175</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мектеп олимпиадаларын және мектептен тыс іс-шараларды өткiзу</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534</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ата-аналарының қамқорынсыз қалған баланы (балаларды) күтіп-ұстауға қамқоршыларға (қорғаншыларға) ай сайынға ақшалай қаражат төлемі</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6 854</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286 687</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52 916</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52 916</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атаулы әлеуметтік көмек </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52 916</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52 916</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209 045</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209 045</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56 237</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жұмыстар</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45 306</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 жұмыспен қамту саласында азаматтарды әлеуметтік қорғау жөніндегі қосымша шаралар</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10 931</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12 000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56 074</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1 835</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44 826</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44 826</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Оңалтудың жеке бағдарламасына сәйкес мұқтаж мүгедектердi мiндеттi гигиеналық құралдармен қамтамасыз ету, қозғалуға қиындығы бар бірінші топтағы мүгедектерге жеке көмекшінің және есту бойынша мүгедектерге қолмен көрсететiн тіл маманының қызметтерін ұсыну</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20 414</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20 414</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17 659</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17 659</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24 726</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24 726</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23 126</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23 126</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1 600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29 355</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21 355</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1 352</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1 352</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1 352</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20 003</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Коммуналдық тұрғын үй қорының тұрғын үйін жобалау және (немесе) салу, реконструкциялау </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20 000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20 000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8 000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8 000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8 000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8 000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260 010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104 391</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104 391</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97 940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97 940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Тарихи-мәдени мұра ескерткіштерін сақтауды және оларға қол жетімділікті қамтамасыз ету</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6 451</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23 723</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19 723</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19 723</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4 000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Cпорт объектілерін дамыту</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4 000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85 571</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10 500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10 500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75 071</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73 771</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73 771</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1 300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1 300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46 325</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32 300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8 757</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8 757</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23 543</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23 543</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14 025</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мәдениет, тілдерді дамыту, дене шынықтыру және спорт саласында мемлекеттік саясатты іске асыру жөніндегі қызметтер</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14 025</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14 025</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91 919</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56 336</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ветеринария бөлімі</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56 336</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ветеринария саласындағы мемлекеттік саясатты іске асыру жөніндегі қызметтер</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12 452</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12 452</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 жануарларды санитарлық союды ұйымдастыру</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иттер мен мысықтарды аулауды және жоюды ұйымдастыру</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жануарларын сәйкестендіру жөніндегі іс-шараларды өткізу</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884</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Эпизоотияға қарсы іс-шаралар жүргізу</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40 000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047</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саулығы мен адамның денсаулығына қауіп төндіретін, алып қоймай залалсыздандырылған (зарарсыздандырылған) және қайта өңделген жануарлардың, жануарлардан алынатын өнімдер мен шикізаттың құнын иелеріне өтеу</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11 509</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11 509</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11 509</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11 509</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24 074</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24 074</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24 074</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21 250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21 250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21 250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оңтайла және тиімді қала құрылыстық игеруді қамтамасыз ету жөніндегі қызметтер</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16 250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16 250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аумағында қала құрылысын дамытудың кешенді схемаларын, аудандық (облыстық) маңызы бар қалалардың, кенттердің және өзге де ауылдық елді мекендердің бас жоспарларын әзірлеу</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29 160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29 160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29 160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29 160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44 000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44 000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2020 жылға дейінгі бағдарламасы шеңберінде өңірлерді экономикалық дамытуға жәрдемдесу бойынша шараларды іске асыру</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4 000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органының резерві</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4 000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аумағындағы табиғи және техногендік сипаттағы төтенше жағдайларды жоюға арналған ауданның (облыстық маңызы бар қаланың) жергілікті атқарушы органының төтенше резерві</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Соттардың шешiмдерi бойынша мiндеттемелердi орындауға арналған ауданның (облыстық маңызы бар қаланың) жергілікті атқарушы органының резерві</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30 000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2020 жылға дейінгі бағдарламасы шеңберінде өңірлерді экономикалық дамытуға жәрдемдесу бойынша шараларды іске асыру</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30 000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485 236</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485 236</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485 236</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169 306</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Cубвенциялар</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315 930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берілген кредиттер есебінен</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54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54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54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ел ішінде сатудан түсетін түсімдер</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 алатын қарыздар</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54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54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Ерекшелiгi</w:t>
            </w:r>
          </w:p>
        </w:tc>
        <w:tc>
          <w:tcPr>
            <w:tcW w:w="0" w:type="auto"/>
            <w:vMerge/>
            <w:tcBorders>
              <w:top w:val="nil"/>
              <w:left w:val="single" w:color="cfcfcf" w:sz="5"/>
              <w:bottom w:val="single" w:color="cfcfcf" w:sz="5"/>
              <w:right w:val="single" w:color="cfcfcf" w:sz="5"/>
            </w:tcBorders>
          </w:tcP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Аудандық мәслихаттың</w:t>
            </w:r>
            <w:r>
              <w:br/>
            </w:r>
            <w:r>
              <w:rPr>
                <w:rFonts w:ascii="Times New Roman"/>
                <w:b w:val="false"/>
                <w:i w:val="false"/>
                <w:color w:val="000000"/>
                <w:sz w:val="20"/>
              </w:rPr>
              <w:t>2018 жылғы 25 желтоқсандағы</w:t>
            </w:r>
            <w:r>
              <w:br/>
            </w:r>
            <w:r>
              <w:rPr>
                <w:rFonts w:ascii="Times New Roman"/>
                <w:b w:val="false"/>
                <w:i w:val="false"/>
                <w:color w:val="000000"/>
                <w:sz w:val="20"/>
              </w:rPr>
              <w:t>№29-2 шешіміне 4-қосымша</w:t>
            </w:r>
          </w:p>
        </w:tc>
      </w:tr>
    </w:tbl>
    <w:bookmarkStart w:name="z67" w:id="58"/>
    <w:p>
      <w:pPr>
        <w:spacing w:after="0"/>
        <w:ind w:left="0"/>
        <w:jc w:val="left"/>
      </w:pPr>
      <w:r>
        <w:rPr>
          <w:rFonts w:ascii="Times New Roman"/>
          <w:b/>
          <w:i w:val="false"/>
          <w:color w:val="000000"/>
        </w:rPr>
        <w:t xml:space="preserve"> 2019 жылға арналған жергілікті бюджетті атқару процесінде секвестрлеуге жатпайтын жергілікті бюджеттік бағдарламалардың тізбесі</w:t>
      </w:r>
    </w:p>
    <w:bookmarkEnd w:id="5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84"/>
        <w:gridCol w:w="1278"/>
        <w:gridCol w:w="2696"/>
        <w:gridCol w:w="2696"/>
        <w:gridCol w:w="3646"/>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r>
      <w:tr>
        <w:trPr>
          <w:trHeight w:val="30" w:hRule="atLeast"/>
        </w:trPr>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r>
      <w:tr>
        <w:trPr>
          <w:trHeight w:val="30" w:hRule="atLeast"/>
        </w:trPr>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r>
      <w:tr>
        <w:trPr>
          <w:trHeight w:val="30" w:hRule="atLeast"/>
        </w:trPr>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r>
      <w:tr>
        <w:trPr>
          <w:trHeight w:val="30" w:hRule="atLeast"/>
        </w:trPr>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r>
      <w:tr>
        <w:trPr>
          <w:trHeight w:val="30" w:hRule="atLeast"/>
        </w:trPr>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w:t>
            </w:r>
          </w:p>
        </w:tc>
      </w:tr>
      <w:tr>
        <w:trPr>
          <w:trHeight w:val="30" w:hRule="atLeast"/>
        </w:trPr>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r>
      <w:tr>
        <w:trPr>
          <w:trHeight w:val="30" w:hRule="atLeast"/>
        </w:trPr>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2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r>
      <w:tr>
        <w:trPr>
          <w:trHeight w:val="30" w:hRule="atLeast"/>
        </w:trPr>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3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Аудандық мәслихаттың</w:t>
            </w:r>
            <w:r>
              <w:br/>
            </w:r>
            <w:r>
              <w:rPr>
                <w:rFonts w:ascii="Times New Roman"/>
                <w:b w:val="false"/>
                <w:i w:val="false"/>
                <w:color w:val="000000"/>
                <w:sz w:val="20"/>
              </w:rPr>
              <w:t>2018 жылғы 25 желтоқсандағы</w:t>
            </w:r>
            <w:r>
              <w:br/>
            </w:r>
            <w:r>
              <w:rPr>
                <w:rFonts w:ascii="Times New Roman"/>
                <w:b w:val="false"/>
                <w:i w:val="false"/>
                <w:color w:val="000000"/>
                <w:sz w:val="20"/>
              </w:rPr>
              <w:t>№29-2 шешіміне 5-қосымша</w:t>
            </w:r>
          </w:p>
        </w:tc>
      </w:tr>
    </w:tbl>
    <w:bookmarkStart w:name="z69" w:id="59"/>
    <w:p>
      <w:pPr>
        <w:spacing w:after="0"/>
        <w:ind w:left="0"/>
        <w:jc w:val="left"/>
      </w:pPr>
      <w:r>
        <w:rPr>
          <w:rFonts w:ascii="Times New Roman"/>
          <w:b/>
          <w:i w:val="false"/>
          <w:color w:val="000000"/>
        </w:rPr>
        <w:t xml:space="preserve"> 2019 жылғы ауылдық округтердің бюджеттiк бағдарламаларының тiзбесi</w:t>
      </w:r>
    </w:p>
    <w:bookmarkEnd w:id="5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33"/>
        <w:gridCol w:w="923"/>
        <w:gridCol w:w="1946"/>
        <w:gridCol w:w="1946"/>
        <w:gridCol w:w="6052"/>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r>
      <w:tr>
        <w:trPr>
          <w:trHeight w:val="30" w:hRule="atLeast"/>
        </w:trPr>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Функционалдықкіші топ</w:t>
            </w:r>
          </w:p>
        </w:tc>
      </w:tr>
      <w:tr>
        <w:trPr>
          <w:trHeight w:val="30" w:hRule="atLeast"/>
        </w:trPr>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r>
      <w:tr>
        <w:trPr>
          <w:trHeight w:val="30" w:hRule="atLeast"/>
        </w:trPr>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w:t>
            </w:r>
          </w:p>
        </w:tc>
      </w:tr>
      <w:tr>
        <w:trPr>
          <w:trHeight w:val="30" w:hRule="atLeast"/>
        </w:trPr>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r>
      <w:tr>
        <w:trPr>
          <w:trHeight w:val="30" w:hRule="atLeast"/>
        </w:trPr>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 ауылдық округi</w:t>
            </w:r>
          </w:p>
        </w:tc>
      </w:tr>
      <w:tr>
        <w:trPr>
          <w:trHeight w:val="30" w:hRule="atLeast"/>
        </w:trPr>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r>
      <w:tr>
        <w:trPr>
          <w:trHeight w:val="30" w:hRule="atLeast"/>
        </w:trPr>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r>
      <w:tr>
        <w:trPr>
          <w:trHeight w:val="30" w:hRule="atLeast"/>
        </w:trPr>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r>
      <w:tr>
        <w:trPr>
          <w:trHeight w:val="30" w:hRule="atLeast"/>
        </w:trPr>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қызметін қамтамасыз ету жөніндегі қызметтер</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Қызылоба ауылдық округi</w:t>
            </w:r>
          </w:p>
        </w:tc>
      </w:tr>
      <w:tr>
        <w:trPr>
          <w:trHeight w:val="30" w:hRule="atLeast"/>
        </w:trPr>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r>
      <w:tr>
        <w:trPr>
          <w:trHeight w:val="30" w:hRule="atLeast"/>
        </w:trPr>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r>
      <w:tr>
        <w:trPr>
          <w:trHeight w:val="30" w:hRule="atLeast"/>
        </w:trPr>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r>
      <w:tr>
        <w:trPr>
          <w:trHeight w:val="30" w:hRule="atLeast"/>
        </w:trPr>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қызметін қамтамасыз ету жөніндегі қызметтер</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Меңдешев ауылдық округі</w:t>
            </w:r>
          </w:p>
        </w:tc>
      </w:tr>
      <w:tr>
        <w:trPr>
          <w:trHeight w:val="30" w:hRule="atLeast"/>
        </w:trPr>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r>
      <w:tr>
        <w:trPr>
          <w:trHeight w:val="30" w:hRule="atLeast"/>
        </w:trPr>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r>
      <w:tr>
        <w:trPr>
          <w:trHeight w:val="30" w:hRule="atLeast"/>
        </w:trPr>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r>
      <w:tr>
        <w:trPr>
          <w:trHeight w:val="30" w:hRule="atLeast"/>
        </w:trPr>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қызметін қамтамасыз ету жөніндегі қызметтер</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Пятимар ауылдық округi</w:t>
            </w:r>
          </w:p>
        </w:tc>
      </w:tr>
      <w:tr>
        <w:trPr>
          <w:trHeight w:val="30" w:hRule="atLeast"/>
        </w:trPr>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r>
      <w:tr>
        <w:trPr>
          <w:trHeight w:val="30" w:hRule="atLeast"/>
        </w:trPr>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r>
      <w:tr>
        <w:trPr>
          <w:trHeight w:val="30" w:hRule="atLeast"/>
        </w:trPr>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r>
      <w:tr>
        <w:trPr>
          <w:trHeight w:val="30" w:hRule="atLeast"/>
        </w:trPr>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қызметін қамтамасыз ету жөніндегі қызметтер</w:t>
            </w:r>
          </w:p>
        </w:tc>
      </w:tr>
      <w:tr>
        <w:trPr>
          <w:trHeight w:val="30" w:hRule="atLeast"/>
        </w:trPr>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r>
      <w:tr>
        <w:trPr>
          <w:trHeight w:val="30" w:hRule="atLeast"/>
        </w:trPr>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r>
      <w:tr>
        <w:trPr>
          <w:trHeight w:val="30" w:hRule="atLeast"/>
        </w:trPr>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r>
      <w:tr>
        <w:trPr>
          <w:trHeight w:val="30" w:hRule="atLeast"/>
        </w:trPr>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6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2020 жылға дейінгі бағдарламасы шеңберінде өңірлерді экономикалық дамытуға жәрдемдесу бойынша шараларды іске асыру</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