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b2c6" w14:textId="cd4b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2017 жылғы 20 желтоқсандағы № 17-1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14 желтоқсандағы № 29-1 шешімі. Батыс Қазақстан облысының Әділет департаментінде 2018 жылғы 26 желтоқсанда № 5462 болып тіркелді. Күші жойылды - Батыс Қазақстан облысы Жаңақала аудандық мәслихатының 2019 жылғы 27 ақпандағы № 32-4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27.02.2019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2017 жылғы 20 желтоқсандағы №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№5020 болып тіркелген, 2018 жылдың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5 060 274 мың теңге:</w:t>
      </w:r>
    </w:p>
    <w:bookmarkEnd w:id="3"/>
    <w:bookmarkStart w:name="z8" w:id="4"/>
    <w:p>
      <w:pPr>
        <w:spacing w:after="0"/>
        <w:ind w:left="0"/>
        <w:jc w:val="both"/>
      </w:pPr>
      <w:r>
        <w:rPr>
          <w:rFonts w:ascii="Times New Roman"/>
          <w:b w:val="false"/>
          <w:i w:val="false"/>
          <w:color w:val="000000"/>
          <w:sz w:val="28"/>
        </w:rPr>
        <w:t>
      салықтық түсімдер – 574 470 мың теңге;</w:t>
      </w:r>
    </w:p>
    <w:bookmarkEnd w:id="4"/>
    <w:bookmarkStart w:name="z9" w:id="5"/>
    <w:p>
      <w:pPr>
        <w:spacing w:after="0"/>
        <w:ind w:left="0"/>
        <w:jc w:val="both"/>
      </w:pPr>
      <w:r>
        <w:rPr>
          <w:rFonts w:ascii="Times New Roman"/>
          <w:b w:val="false"/>
          <w:i w:val="false"/>
          <w:color w:val="000000"/>
          <w:sz w:val="28"/>
        </w:rPr>
        <w:t>
      салықтық емес түсімдер – 10 130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3 404 мың теңге;</w:t>
      </w:r>
    </w:p>
    <w:bookmarkEnd w:id="6"/>
    <w:bookmarkStart w:name="z11" w:id="7"/>
    <w:p>
      <w:pPr>
        <w:spacing w:after="0"/>
        <w:ind w:left="0"/>
        <w:jc w:val="both"/>
      </w:pPr>
      <w:r>
        <w:rPr>
          <w:rFonts w:ascii="Times New Roman"/>
          <w:b w:val="false"/>
          <w:i w:val="false"/>
          <w:color w:val="000000"/>
          <w:sz w:val="28"/>
        </w:rPr>
        <w:t>
      трансферттер түсімі – 4 472 270 мың теңге;</w:t>
      </w:r>
    </w:p>
    <w:bookmarkEnd w:id="7"/>
    <w:bookmarkStart w:name="z12" w:id="8"/>
    <w:p>
      <w:pPr>
        <w:spacing w:after="0"/>
        <w:ind w:left="0"/>
        <w:jc w:val="both"/>
      </w:pPr>
      <w:r>
        <w:rPr>
          <w:rFonts w:ascii="Times New Roman"/>
          <w:b w:val="false"/>
          <w:i w:val="false"/>
          <w:color w:val="000000"/>
          <w:sz w:val="28"/>
        </w:rPr>
        <w:t>
      2) шығындар – 5 112 230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60 993 мың теңге:</w:t>
      </w:r>
    </w:p>
    <w:bookmarkEnd w:id="9"/>
    <w:bookmarkStart w:name="z14" w:id="10"/>
    <w:p>
      <w:pPr>
        <w:spacing w:after="0"/>
        <w:ind w:left="0"/>
        <w:jc w:val="both"/>
      </w:pPr>
      <w:r>
        <w:rPr>
          <w:rFonts w:ascii="Times New Roman"/>
          <w:b w:val="false"/>
          <w:i w:val="false"/>
          <w:color w:val="000000"/>
          <w:sz w:val="28"/>
        </w:rPr>
        <w:t>
      бюджеттік кредиттер – 79 369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18 376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-112 949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112 949 мың теңге:</w:t>
      </w:r>
    </w:p>
    <w:bookmarkEnd w:id="16"/>
    <w:bookmarkStart w:name="z21" w:id="17"/>
    <w:p>
      <w:pPr>
        <w:spacing w:after="0"/>
        <w:ind w:left="0"/>
        <w:jc w:val="both"/>
      </w:pPr>
      <w:r>
        <w:rPr>
          <w:rFonts w:ascii="Times New Roman"/>
          <w:b w:val="false"/>
          <w:i w:val="false"/>
          <w:color w:val="000000"/>
          <w:sz w:val="28"/>
        </w:rPr>
        <w:t>
      қарыздар түсімі – 79 365 мың теңге;</w:t>
      </w:r>
    </w:p>
    <w:bookmarkEnd w:id="17"/>
    <w:bookmarkStart w:name="z22" w:id="18"/>
    <w:p>
      <w:pPr>
        <w:spacing w:after="0"/>
        <w:ind w:left="0"/>
        <w:jc w:val="both"/>
      </w:pPr>
      <w:r>
        <w:rPr>
          <w:rFonts w:ascii="Times New Roman"/>
          <w:b w:val="false"/>
          <w:i w:val="false"/>
          <w:color w:val="000000"/>
          <w:sz w:val="28"/>
        </w:rPr>
        <w:t>
      қарыздарды өтеу – 25 221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58 805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Э.Альмуханов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№29-1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№17-1 шешіміне 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6"/>
        <w:gridCol w:w="1006"/>
        <w:gridCol w:w="1006"/>
        <w:gridCol w:w="5338"/>
        <w:gridCol w:w="24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5 060 274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2 000 931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1 813 593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