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877c9" w14:textId="ab877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2017 жылғы 29 желтоқсандағы № 18-1 "2018-2020 жылдарға арналған Жаңақала ауданы ауылдық округтерінің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2018 жылғы 8 қарашадағы № 28-1 шешімі. Батыс Қазақстан облысының Әділет департаментінде 2018 жылғы 13 қарашада № 5401 болып тіркелді. Күші жойылды - Батыс Қазақстан облысы Жаңақала аудандық мәслихатының 2019 жылғы 27 ақпандағы № 32-4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Жаңақала аудандық мәслихатының 27.02.2019 </w:t>
      </w:r>
      <w:r>
        <w:rPr>
          <w:rFonts w:ascii="Times New Roman"/>
          <w:b w:val="false"/>
          <w:i w:val="false"/>
          <w:color w:val="ff0000"/>
          <w:sz w:val="28"/>
        </w:rPr>
        <w:t>№ 32-4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Жаңақала аудандық мәслихатының 2017 жылғы 29 желтоқсандағы №18-1 "2018-2020 жылдарға арналған Жаңақала ауданы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№5042 тіркелген, 2018 жылғы 24 қаңтардағы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Жаңақала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97 637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28 452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69 185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97 637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2018-2020 жылдарға арналған Жаңақазан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24 526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3 251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21 275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24 526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2018-2020 жылдарға арналған Жаңажол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23 685 мың теңге: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1 842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21 843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23 685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2018-2020 жылдарға арналған Көпжасар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24 294 мың теңге: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2 182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22 112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24 294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2018-2020 жылдарға арналған Мастексай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30 007 мың теңге: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2 810 мың теңге;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27 197 мың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30 007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2018 жылға арналған ауылдық округтердің бюджеттеріне аудандық бюджеттен берілетін субвенциялар түсімдердің жалпы сомасы 75 460 мың теңге көлемінде ескерілсін, оның ішінде: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Жаңақала ауылдық округі – 8 577 мың теңге;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Жаңақазан ауылдық округі – 13 231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Жаңажол ауылдық округі – 20 642 мың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Көпжасар ауылдық округі – 12 739 мың теңге;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Мастексай ауылдық округі – 20 271 мың теңге.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жылға арналған ауылдық округтердің бюджеттеріне аудандық бюджеттен берілетін трансферттердің жалпы сомасы 86 152 мың теңге көлемінде ескерілсін, оның ішінде: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Жаңақала ауылдық округі – 60 608 мың теңге;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Жаңақазан ауылдық округі – 8 044 мың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Жаңажол ауылдық округі – 1 201 мың теңге;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Көпжасар ауылдық округі – 9 373 мың теңге;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Мастексай ауылдық округі – 6 926 мың теңге.";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(С.Успанова) осы шешімнің әділет органдарында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2018 жылдың 1 қаңтарынан бастап қолданысқа енгізіледі.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Э. Альмуханов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 шешіміне 1-қосымша</w:t>
            </w:r>
          </w:p>
        </w:tc>
      </w:tr>
    </w:tbl>
    <w:bookmarkStart w:name="z120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Жаңақала ауылдық округінің бюджеті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"/>
        <w:gridCol w:w="1071"/>
        <w:gridCol w:w="1455"/>
        <w:gridCol w:w="1455"/>
        <w:gridCol w:w="1455"/>
        <w:gridCol w:w="3379"/>
        <w:gridCol w:w="241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97 637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97 637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 шешіміне 4-қосымша</w:t>
            </w:r>
          </w:p>
        </w:tc>
      </w:tr>
    </w:tbl>
    <w:bookmarkStart w:name="z123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Жаңақазан ауылдық округінің бюджеті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244"/>
        <w:gridCol w:w="1433"/>
        <w:gridCol w:w="1433"/>
        <w:gridCol w:w="1433"/>
        <w:gridCol w:w="3326"/>
        <w:gridCol w:w="237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 шешіміне 7-қосымша</w:t>
            </w:r>
          </w:p>
        </w:tc>
      </w:tr>
    </w:tbl>
    <w:bookmarkStart w:name="z126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Жаңажол ауылдық округінің бюджеті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898"/>
        <w:gridCol w:w="1221"/>
        <w:gridCol w:w="1221"/>
        <w:gridCol w:w="579"/>
        <w:gridCol w:w="5459"/>
        <w:gridCol w:w="202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29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Көпжасар ауылдық округінің бюджеті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"/>
        <w:gridCol w:w="1071"/>
        <w:gridCol w:w="1455"/>
        <w:gridCol w:w="1455"/>
        <w:gridCol w:w="1455"/>
        <w:gridCol w:w="3379"/>
        <w:gridCol w:w="241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 шешіміне 13-қосымша</w:t>
            </w:r>
          </w:p>
        </w:tc>
      </w:tr>
    </w:tbl>
    <w:bookmarkStart w:name="z132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Мастексай ауылдық округінің бюджеті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"/>
        <w:gridCol w:w="854"/>
        <w:gridCol w:w="1160"/>
        <w:gridCol w:w="1160"/>
        <w:gridCol w:w="1160"/>
        <w:gridCol w:w="5188"/>
        <w:gridCol w:w="192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30 007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27 197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27 197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30 007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14 865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14 865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14 865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14 865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