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15c46" w14:textId="0415c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2014 жылғы 13 наурыздағы № 16-2 "Жаңақала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2018 жылғы 17 шілдедегі № 24-2 шешімі. Батыс Қазақстан облысының Әділет департаментінде 2018 жылғы 31 шілдеде № 5313 болып тіркелді. Күші жойылды - Батыс Қазақстан облысы Жаңақала аудандық мәслихатының 2020 жылғы 20 ақпандағы № 43-1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аудандық мәслихатының 20.02.2020 </w:t>
      </w:r>
      <w:r>
        <w:rPr>
          <w:rFonts w:ascii="Times New Roman"/>
          <w:b w:val="false"/>
          <w:i w:val="false"/>
          <w:color w:val="ff0000"/>
          <w:sz w:val="28"/>
        </w:rPr>
        <w:t>№ 43-1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Жаңақала аудандық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Жаңақала аудандық мәслихатының 2014 жылғы 13 наурыздағы № 16-2 "Жаңақала ауданында аз қамтамасыз етілген отбасыларға (азаматтарға) тұрғын үй көмегін көрсетудің мөлшерін және тәртібін айқындау қағидасын бекіту туралы" (Нормативтік құқықтық актілерді мемлекеттік тіркеу тізілімінде № 3480 болып тіркелген, 2014 жылғы 12 сәуірдегі "Жаңарған өңір"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Жаңақала ауданында аз қамтамасыз етілген отбасыларға (азаматтарға) тұрғын үй көмегін көрсетудің мөлшерін және тәртібін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7) тармақшамен толықтырылсын:</w:t>
      </w:r>
    </w:p>
    <w:bookmarkStart w:name="z7" w:id="3"/>
    <w:p>
      <w:pPr>
        <w:spacing w:after="0"/>
        <w:ind w:left="0"/>
        <w:jc w:val="both"/>
      </w:pPr>
      <w:r>
        <w:rPr>
          <w:rFonts w:ascii="Times New Roman"/>
          <w:b w:val="false"/>
          <w:i w:val="false"/>
          <w:color w:val="000000"/>
          <w:sz w:val="28"/>
        </w:rPr>
        <w:t>
      "7)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3"/>
    <w:bookmarkStart w:name="z8" w:id="4"/>
    <w:p>
      <w:pPr>
        <w:spacing w:after="0"/>
        <w:ind w:left="0"/>
        <w:jc w:val="both"/>
      </w:pPr>
      <w:r>
        <w:rPr>
          <w:rFonts w:ascii="Times New Roman"/>
          <w:b w:val="false"/>
          <w:i w:val="false"/>
          <w:color w:val="000000"/>
          <w:sz w:val="28"/>
        </w:rPr>
        <w:t>
      мынадай мазмұндағы 3-1 және 3-2 тармақтармен толықтырылсын:</w:t>
      </w:r>
    </w:p>
    <w:bookmarkEnd w:id="4"/>
    <w:bookmarkStart w:name="z9" w:id="5"/>
    <w:p>
      <w:pPr>
        <w:spacing w:after="0"/>
        <w:ind w:left="0"/>
        <w:jc w:val="both"/>
      </w:pPr>
      <w:r>
        <w:rPr>
          <w:rFonts w:ascii="Times New Roman"/>
          <w:b w:val="false"/>
          <w:i w:val="false"/>
          <w:color w:val="000000"/>
          <w:sz w:val="28"/>
        </w:rPr>
        <w:t>
      "3-1.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5"/>
    <w:bookmarkStart w:name="z10" w:id="6"/>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7"/>
    <w:bookmarkStart w:name="z13" w:id="8"/>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8"/>
    <w:bookmarkStart w:name="z14" w:id="9"/>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9"/>
    <w:bookmarkStart w:name="z15" w:id="10"/>
    <w:p>
      <w:pPr>
        <w:spacing w:after="0"/>
        <w:ind w:left="0"/>
        <w:jc w:val="both"/>
      </w:pPr>
      <w:r>
        <w:rPr>
          <w:rFonts w:ascii="Times New Roman"/>
          <w:b w:val="false"/>
          <w:i w:val="false"/>
          <w:color w:val="000000"/>
          <w:sz w:val="28"/>
        </w:rPr>
        <w:t>
      3) өтініш берушінің тұрғылықты тұратын жерiнен мекенжай анықтамасы (тиісті мемлекеттік ақпараттық жүйелерден алынатын мәліметтерді қоспағанда);</w:t>
      </w:r>
    </w:p>
    <w:bookmarkEnd w:id="10"/>
    <w:bookmarkStart w:name="z16" w:id="11"/>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bookmarkEnd w:id="11"/>
    <w:bookmarkStart w:name="z17" w:id="12"/>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bookmarkEnd w:id="12"/>
    <w:bookmarkStart w:name="z18" w:id="13"/>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bookmarkEnd w:id="13"/>
    <w:bookmarkStart w:name="z19" w:id="14"/>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bookmarkEnd w:id="14"/>
    <w:bookmarkStart w:name="z20" w:id="15"/>
    <w:p>
      <w:pPr>
        <w:spacing w:after="0"/>
        <w:ind w:left="0"/>
        <w:jc w:val="both"/>
      </w:pPr>
      <w:r>
        <w:rPr>
          <w:rFonts w:ascii="Times New Roman"/>
          <w:b w:val="false"/>
          <w:i w:val="false"/>
          <w:color w:val="000000"/>
          <w:sz w:val="28"/>
        </w:rPr>
        <w:t>
      8) банктік шоты;</w:t>
      </w:r>
    </w:p>
    <w:bookmarkEnd w:id="15"/>
    <w:bookmarkStart w:name="z21" w:id="16"/>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bookmarkEnd w:id="16"/>
    <w:bookmarkStart w:name="z22" w:id="17"/>
    <w:p>
      <w:pPr>
        <w:spacing w:after="0"/>
        <w:ind w:left="0"/>
        <w:jc w:val="both"/>
      </w:pPr>
      <w:r>
        <w:rPr>
          <w:rFonts w:ascii="Times New Roman"/>
          <w:b w:val="false"/>
          <w:i w:val="false"/>
          <w:color w:val="000000"/>
          <w:sz w:val="28"/>
        </w:rPr>
        <w:t>
      10) коммуналдық қызметтерді тұтынуға арналған шоттар;</w:t>
      </w:r>
    </w:p>
    <w:bookmarkEnd w:id="17"/>
    <w:bookmarkStart w:name="z23" w:id="18"/>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bookmarkEnd w:id="18"/>
    <w:bookmarkStart w:name="z24" w:id="19"/>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19"/>
    <w:bookmarkStart w:name="z25" w:id="20"/>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0"/>
    <w:bookmarkStart w:name="z26" w:id="21"/>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қайта өтініш берген кезде осы қағиданың 4-5-тармағында көзделген жағдайды қоспағанда, отбасының табыстарын растайтын құжаттарды және коммуналдық шығыстарға арналған шоттарын ғана ұсынады.";</w:t>
      </w:r>
    </w:p>
    <w:bookmarkEnd w:id="21"/>
    <w:bookmarkStart w:name="z27" w:id="22"/>
    <w:p>
      <w:pPr>
        <w:spacing w:after="0"/>
        <w:ind w:left="0"/>
        <w:jc w:val="both"/>
      </w:pPr>
      <w:r>
        <w:rPr>
          <w:rFonts w:ascii="Times New Roman"/>
          <w:b w:val="false"/>
          <w:i w:val="false"/>
          <w:color w:val="000000"/>
          <w:sz w:val="28"/>
        </w:rPr>
        <w:t>
      мынадай мазмұндағы 4-1, 4-2, 4-3, 4-4, 4-5 және 4-6-тармақтармен толықтырылсын:</w:t>
      </w:r>
    </w:p>
    <w:bookmarkEnd w:id="22"/>
    <w:bookmarkStart w:name="z28" w:id="23"/>
    <w:p>
      <w:pPr>
        <w:spacing w:after="0"/>
        <w:ind w:left="0"/>
        <w:jc w:val="both"/>
      </w:pPr>
      <w:r>
        <w:rPr>
          <w:rFonts w:ascii="Times New Roman"/>
          <w:b w:val="false"/>
          <w:i w:val="false"/>
          <w:color w:val="000000"/>
          <w:sz w:val="28"/>
        </w:rPr>
        <w:t>
      "4-1.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23"/>
    <w:bookmarkStart w:name="z29" w:id="24"/>
    <w:p>
      <w:pPr>
        <w:spacing w:after="0"/>
        <w:ind w:left="0"/>
        <w:jc w:val="both"/>
      </w:pPr>
      <w:r>
        <w:rPr>
          <w:rFonts w:ascii="Times New Roman"/>
          <w:b w:val="false"/>
          <w:i w:val="false"/>
          <w:color w:val="000000"/>
          <w:sz w:val="28"/>
        </w:rPr>
        <w:t xml:space="preserve">
      4-2. Осы қағиданың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24"/>
    <w:bookmarkStart w:name="z30" w:id="25"/>
    <w:p>
      <w:pPr>
        <w:spacing w:after="0"/>
        <w:ind w:left="0"/>
        <w:jc w:val="both"/>
      </w:pPr>
      <w:r>
        <w:rPr>
          <w:rFonts w:ascii="Times New Roman"/>
          <w:b w:val="false"/>
          <w:i w:val="false"/>
          <w:color w:val="000000"/>
          <w:sz w:val="28"/>
        </w:rPr>
        <w:t>
      4-3.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25"/>
    <w:bookmarkStart w:name="z31" w:id="26"/>
    <w:p>
      <w:pPr>
        <w:spacing w:after="0"/>
        <w:ind w:left="0"/>
        <w:jc w:val="both"/>
      </w:pPr>
      <w:r>
        <w:rPr>
          <w:rFonts w:ascii="Times New Roman"/>
          <w:b w:val="false"/>
          <w:i w:val="false"/>
          <w:color w:val="000000"/>
          <w:sz w:val="28"/>
        </w:rPr>
        <w:t>
      4-4.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26"/>
    <w:bookmarkStart w:name="z32" w:id="27"/>
    <w:p>
      <w:pPr>
        <w:spacing w:after="0"/>
        <w:ind w:left="0"/>
        <w:jc w:val="both"/>
      </w:pPr>
      <w:r>
        <w:rPr>
          <w:rFonts w:ascii="Times New Roman"/>
          <w:b w:val="false"/>
          <w:i w:val="false"/>
          <w:color w:val="000000"/>
          <w:sz w:val="28"/>
        </w:rPr>
        <w:t>
      4-5.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27"/>
    <w:bookmarkStart w:name="z33" w:id="28"/>
    <w:p>
      <w:pPr>
        <w:spacing w:after="0"/>
        <w:ind w:left="0"/>
        <w:jc w:val="both"/>
      </w:pPr>
      <w:r>
        <w:rPr>
          <w:rFonts w:ascii="Times New Roman"/>
          <w:b w:val="false"/>
          <w:i w:val="false"/>
          <w:color w:val="000000"/>
          <w:sz w:val="28"/>
        </w:rPr>
        <w:t>
      4-6.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тармақтар</w:t>
      </w:r>
      <w:r>
        <w:rPr>
          <w:rFonts w:ascii="Times New Roman"/>
          <w:b w:val="false"/>
          <w:i w:val="false"/>
          <w:color w:val="000000"/>
          <w:sz w:val="28"/>
        </w:rPr>
        <w:t xml:space="preserve"> алынып тасталсын.</w:t>
      </w:r>
    </w:p>
    <w:bookmarkStart w:name="z35" w:id="29"/>
    <w:p>
      <w:pPr>
        <w:spacing w:after="0"/>
        <w:ind w:left="0"/>
        <w:jc w:val="both"/>
      </w:pPr>
      <w:r>
        <w:rPr>
          <w:rFonts w:ascii="Times New Roman"/>
          <w:b w:val="false"/>
          <w:i w:val="false"/>
          <w:color w:val="000000"/>
          <w:sz w:val="28"/>
        </w:rPr>
        <w:t>
      2. Жаңақала аудандық мәслихат аппаратының басшысы (С.Успанова)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29"/>
    <w:bookmarkStart w:name="z36" w:id="30"/>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Қ.Ешимов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З.Сисенғали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