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5187e" w14:textId="e9518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2017 жылғы 20 желтоқсандағы № 17-1 "2018-2020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2018 жылғы 30 наурыздағы № 20-1 шешімі. Батыс Қазақстан облысының Әділет департаментінде 2018 жылғы 11 сәуірде № 5140 болып тіркелді. Күші жойылды - Батыс Қазақстан облысы Жаңақала аудандық мәслихатының 2019 жылғы 27 ақпандағы № 32-4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аудандық мәслихатының 27.02.2019 </w:t>
      </w:r>
      <w:r>
        <w:rPr>
          <w:rFonts w:ascii="Times New Roman"/>
          <w:b w:val="false"/>
          <w:i w:val="false"/>
          <w:color w:val="ff0000"/>
          <w:sz w:val="28"/>
        </w:rPr>
        <w:t>№ 32-4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кодексiне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ШЕШIМ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Жаңақала аудандық мәслихатының 2017 жылғы 20 желтоқсандағы № 17-1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актілерінің мемлекеттік тіркеу тізілімінде №5020 болып тіркелген, 2018 жылдың 9 қаңтардағы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2018-2020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2018 жылға келесі көлемде бекітілсін:</w:t>
      </w:r>
    </w:p>
    <w:bookmarkEnd w:id="2"/>
    <w:bookmarkStart w:name="z7" w:id="3"/>
    <w:p>
      <w:pPr>
        <w:spacing w:after="0"/>
        <w:ind w:left="0"/>
        <w:jc w:val="both"/>
      </w:pPr>
      <w:r>
        <w:rPr>
          <w:rFonts w:ascii="Times New Roman"/>
          <w:b w:val="false"/>
          <w:i w:val="false"/>
          <w:color w:val="000000"/>
          <w:sz w:val="28"/>
        </w:rPr>
        <w:t>
      1) кірістер – 4 149 183 мың теңге:</w:t>
      </w:r>
    </w:p>
    <w:bookmarkEnd w:id="3"/>
    <w:bookmarkStart w:name="z8" w:id="4"/>
    <w:p>
      <w:pPr>
        <w:spacing w:after="0"/>
        <w:ind w:left="0"/>
        <w:jc w:val="both"/>
      </w:pPr>
      <w:r>
        <w:rPr>
          <w:rFonts w:ascii="Times New Roman"/>
          <w:b w:val="false"/>
          <w:i w:val="false"/>
          <w:color w:val="000000"/>
          <w:sz w:val="28"/>
        </w:rPr>
        <w:t>
      салықтық түсімдер – 585 964 мың теңге;</w:t>
      </w:r>
    </w:p>
    <w:bookmarkEnd w:id="4"/>
    <w:bookmarkStart w:name="z9" w:id="5"/>
    <w:p>
      <w:pPr>
        <w:spacing w:after="0"/>
        <w:ind w:left="0"/>
        <w:jc w:val="both"/>
      </w:pPr>
      <w:r>
        <w:rPr>
          <w:rFonts w:ascii="Times New Roman"/>
          <w:b w:val="false"/>
          <w:i w:val="false"/>
          <w:color w:val="000000"/>
          <w:sz w:val="28"/>
        </w:rPr>
        <w:t>
      салықтық емес түсімдер – 1 480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560 мың теңге;</w:t>
      </w:r>
    </w:p>
    <w:bookmarkEnd w:id="6"/>
    <w:bookmarkStart w:name="z11" w:id="7"/>
    <w:p>
      <w:pPr>
        <w:spacing w:after="0"/>
        <w:ind w:left="0"/>
        <w:jc w:val="both"/>
      </w:pPr>
      <w:r>
        <w:rPr>
          <w:rFonts w:ascii="Times New Roman"/>
          <w:b w:val="false"/>
          <w:i w:val="false"/>
          <w:color w:val="000000"/>
          <w:sz w:val="28"/>
        </w:rPr>
        <w:t>
      трансферттер түсімі – 3 561 179 мың теңге;</w:t>
      </w:r>
    </w:p>
    <w:bookmarkEnd w:id="7"/>
    <w:bookmarkStart w:name="z12" w:id="8"/>
    <w:p>
      <w:pPr>
        <w:spacing w:after="0"/>
        <w:ind w:left="0"/>
        <w:jc w:val="both"/>
      </w:pPr>
      <w:r>
        <w:rPr>
          <w:rFonts w:ascii="Times New Roman"/>
          <w:b w:val="false"/>
          <w:i w:val="false"/>
          <w:color w:val="000000"/>
          <w:sz w:val="28"/>
        </w:rPr>
        <w:t>
      2) шығындар – 4 182 764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79 368 мың теңге:</w:t>
      </w:r>
    </w:p>
    <w:bookmarkEnd w:id="9"/>
    <w:bookmarkStart w:name="z14" w:id="10"/>
    <w:p>
      <w:pPr>
        <w:spacing w:after="0"/>
        <w:ind w:left="0"/>
        <w:jc w:val="both"/>
      </w:pPr>
      <w:r>
        <w:rPr>
          <w:rFonts w:ascii="Times New Roman"/>
          <w:b w:val="false"/>
          <w:i w:val="false"/>
          <w:color w:val="000000"/>
          <w:sz w:val="28"/>
        </w:rPr>
        <w:t>
      бюджеттік кредиттер – 79 368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0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-112 949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112 949 мың теңге:</w:t>
      </w:r>
    </w:p>
    <w:bookmarkEnd w:id="16"/>
    <w:bookmarkStart w:name="z21" w:id="17"/>
    <w:p>
      <w:pPr>
        <w:spacing w:after="0"/>
        <w:ind w:left="0"/>
        <w:jc w:val="both"/>
      </w:pPr>
      <w:r>
        <w:rPr>
          <w:rFonts w:ascii="Times New Roman"/>
          <w:b w:val="false"/>
          <w:i w:val="false"/>
          <w:color w:val="000000"/>
          <w:sz w:val="28"/>
        </w:rPr>
        <w:t>
      қарыздар түсімі – 79 365 мың теңге;</w:t>
      </w:r>
    </w:p>
    <w:bookmarkEnd w:id="17"/>
    <w:bookmarkStart w:name="z22" w:id="18"/>
    <w:p>
      <w:pPr>
        <w:spacing w:after="0"/>
        <w:ind w:left="0"/>
        <w:jc w:val="both"/>
      </w:pPr>
      <w:r>
        <w:rPr>
          <w:rFonts w:ascii="Times New Roman"/>
          <w:b w:val="false"/>
          <w:i w:val="false"/>
          <w:color w:val="000000"/>
          <w:sz w:val="28"/>
        </w:rPr>
        <w:t>
      қарыздарды өтеу – 25 221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58 805 мың теңге.";</w:t>
      </w:r>
    </w:p>
    <w:bookmarkEnd w:id="19"/>
    <w:bookmarkStart w:name="z24"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Жаңақала аудандық мәслихат аппаратының басшысы (С.Успанова)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21"/>
    <w:bookmarkStart w:name="z26" w:id="22"/>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Ибрашев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З.Сисенғали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2018 жылғы 30 наурыздағы</w:t>
            </w:r>
            <w:r>
              <w:br/>
            </w:r>
            <w:r>
              <w:rPr>
                <w:rFonts w:ascii="Times New Roman"/>
                <w:b w:val="false"/>
                <w:i w:val="false"/>
                <w:color w:val="000000"/>
                <w:sz w:val="20"/>
              </w:rPr>
              <w:t>№20-1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№17-1 шешіміне 1-қосымша</w:t>
            </w:r>
          </w:p>
        </w:tc>
      </w:tr>
    </w:tbl>
    <w:bookmarkStart w:name="z31" w:id="23"/>
    <w:p>
      <w:pPr>
        <w:spacing w:after="0"/>
        <w:ind w:left="0"/>
        <w:jc w:val="left"/>
      </w:pPr>
      <w:r>
        <w:rPr>
          <w:rFonts w:ascii="Times New Roman"/>
          <w:b/>
          <w:i w:val="false"/>
          <w:color w:val="000000"/>
        </w:rPr>
        <w:t xml:space="preserve"> 2018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749"/>
        <w:gridCol w:w="1017"/>
        <w:gridCol w:w="1017"/>
        <w:gridCol w:w="1017"/>
        <w:gridCol w:w="5394"/>
        <w:gridCol w:w="23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4 149 183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585 964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167 606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167 606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241 466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3 561 179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3 561 179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3 561 179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4 182 764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204 289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157 655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2 285 771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184 079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184 079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178 357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1 960 798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34 254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1 926 544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1 815 001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1 811 384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111 543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(областық маңызы бар қаланың) мемлекеттік білім беру мекемелер үшін оқулықтар мен оқу-әдiстемелiк кешендерді сатып алу және жеткізу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395 074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111 034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111 034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111 034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60 573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50 461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258 759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258 759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95 079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56 074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республикалық бюджеттен берілетін трансферттер есебiнен іске асыру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549 968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167 773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126 259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119 259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41 514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371 168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358 967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358 967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192 018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239 322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95 434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79 371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69 871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69 871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154 063</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125 172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91 590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34 372</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234 038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234 038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234 038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5 364</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133 641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Cубвенциялар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83 175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79 368</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112 949</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79 365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25 221</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58 805</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