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e1e0" w14:textId="e25e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Бөкей ордасы ауданы ауылдық округтерінің бюджеттері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2018 жылғы 29 желтоқсандағы № 23-1 шешімі. Батыс Қазақстан облысының Әділет департаментінде 2019 жылғы 14 қаңтарда № 5514 болып тіркелді. Күші жойылды - Батыс Қазақстан облысы Бөкей ордасы аудандық мәслихатының 2020 жылғы 4 наурыздағы № 36-3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04.03.2020 </w:t>
      </w:r>
      <w:r>
        <w:rPr>
          <w:rFonts w:ascii="Times New Roman"/>
          <w:b w:val="false"/>
          <w:i w:val="false"/>
          <w:color w:val="ff0000"/>
          <w:sz w:val="28"/>
        </w:rPr>
        <w:t>№ 36-3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Бөкей ордасы аудандық мәслихатының 2018 жылғы 25 желтоқсандағы №22-2 "2019 – 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5483 тіркелген) сәйкес, Бөкей ордасы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2019-2021 жылдарға арналған Сайқын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2019 жылға келесі көлемде бекітілсін:</w:t>
      </w:r>
    </w:p>
    <w:bookmarkEnd w:id="1"/>
    <w:bookmarkStart w:name="z5" w:id="2"/>
    <w:p>
      <w:pPr>
        <w:spacing w:after="0"/>
        <w:ind w:left="0"/>
        <w:jc w:val="both"/>
      </w:pPr>
      <w:r>
        <w:rPr>
          <w:rFonts w:ascii="Times New Roman"/>
          <w:b w:val="false"/>
          <w:i w:val="false"/>
          <w:color w:val="000000"/>
          <w:sz w:val="28"/>
        </w:rPr>
        <w:t>
      1) кірістер – 120 886 мың теңге:</w:t>
      </w:r>
    </w:p>
    <w:bookmarkEnd w:id="2"/>
    <w:bookmarkStart w:name="z6" w:id="3"/>
    <w:p>
      <w:pPr>
        <w:spacing w:after="0"/>
        <w:ind w:left="0"/>
        <w:jc w:val="both"/>
      </w:pPr>
      <w:r>
        <w:rPr>
          <w:rFonts w:ascii="Times New Roman"/>
          <w:b w:val="false"/>
          <w:i w:val="false"/>
          <w:color w:val="000000"/>
          <w:sz w:val="28"/>
        </w:rPr>
        <w:t>
      салықтық түсімдер – 16 332 мың теңге;</w:t>
      </w:r>
    </w:p>
    <w:bookmarkEnd w:id="3"/>
    <w:bookmarkStart w:name="z7" w:id="4"/>
    <w:p>
      <w:pPr>
        <w:spacing w:after="0"/>
        <w:ind w:left="0"/>
        <w:jc w:val="both"/>
      </w:pPr>
      <w:r>
        <w:rPr>
          <w:rFonts w:ascii="Times New Roman"/>
          <w:b w:val="false"/>
          <w:i w:val="false"/>
          <w:color w:val="000000"/>
          <w:sz w:val="28"/>
        </w:rPr>
        <w:t>
      салықтық емес түсімдер – 235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104 319 мың теңге;</w:t>
      </w:r>
    </w:p>
    <w:bookmarkEnd w:id="6"/>
    <w:bookmarkStart w:name="z10" w:id="7"/>
    <w:p>
      <w:pPr>
        <w:spacing w:after="0"/>
        <w:ind w:left="0"/>
        <w:jc w:val="both"/>
      </w:pPr>
      <w:r>
        <w:rPr>
          <w:rFonts w:ascii="Times New Roman"/>
          <w:b w:val="false"/>
          <w:i w:val="false"/>
          <w:color w:val="000000"/>
          <w:sz w:val="28"/>
        </w:rPr>
        <w:t>
      2) шығындар – 123 600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- 2 714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2 714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2 714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Бөкей ордасы аудандық мәслихатының 12.12.2019 </w:t>
      </w:r>
      <w:r>
        <w:rPr>
          <w:rFonts w:ascii="Times New Roman"/>
          <w:b w:val="false"/>
          <w:i w:val="false"/>
          <w:color w:val="000000"/>
          <w:sz w:val="28"/>
        </w:rPr>
        <w:t>№ 33-1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2019-2021 жылдарға арналған Орда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9"/>
    <w:bookmarkStart w:name="z23" w:id="20"/>
    <w:p>
      <w:pPr>
        <w:spacing w:after="0"/>
        <w:ind w:left="0"/>
        <w:jc w:val="both"/>
      </w:pPr>
      <w:r>
        <w:rPr>
          <w:rFonts w:ascii="Times New Roman"/>
          <w:b w:val="false"/>
          <w:i w:val="false"/>
          <w:color w:val="000000"/>
          <w:sz w:val="28"/>
        </w:rPr>
        <w:t>
      1) кірістер – 74 736 мың теңге:</w:t>
      </w:r>
    </w:p>
    <w:bookmarkEnd w:id="20"/>
    <w:bookmarkStart w:name="z24" w:id="21"/>
    <w:p>
      <w:pPr>
        <w:spacing w:after="0"/>
        <w:ind w:left="0"/>
        <w:jc w:val="both"/>
      </w:pPr>
      <w:r>
        <w:rPr>
          <w:rFonts w:ascii="Times New Roman"/>
          <w:b w:val="false"/>
          <w:i w:val="false"/>
          <w:color w:val="000000"/>
          <w:sz w:val="28"/>
        </w:rPr>
        <w:t>
      салықтық түсімдер – 10 745 мың теңге;</w:t>
      </w:r>
    </w:p>
    <w:bookmarkEnd w:id="21"/>
    <w:bookmarkStart w:name="z25" w:id="22"/>
    <w:p>
      <w:pPr>
        <w:spacing w:after="0"/>
        <w:ind w:left="0"/>
        <w:jc w:val="both"/>
      </w:pPr>
      <w:r>
        <w:rPr>
          <w:rFonts w:ascii="Times New Roman"/>
          <w:b w:val="false"/>
          <w:i w:val="false"/>
          <w:color w:val="000000"/>
          <w:sz w:val="28"/>
        </w:rPr>
        <w:t>
      салықтық емес түсімдер – 0 теңге;</w:t>
      </w:r>
    </w:p>
    <w:bookmarkEnd w:id="22"/>
    <w:bookmarkStart w:name="z26" w:id="23"/>
    <w:p>
      <w:pPr>
        <w:spacing w:after="0"/>
        <w:ind w:left="0"/>
        <w:jc w:val="both"/>
      </w:pPr>
      <w:r>
        <w:rPr>
          <w:rFonts w:ascii="Times New Roman"/>
          <w:b w:val="false"/>
          <w:i w:val="false"/>
          <w:color w:val="000000"/>
          <w:sz w:val="28"/>
        </w:rPr>
        <w:t>
      негізгі капиталды сатудан түсетін түсімдер – 0 теңге;</w:t>
      </w:r>
    </w:p>
    <w:bookmarkEnd w:id="23"/>
    <w:bookmarkStart w:name="z27" w:id="24"/>
    <w:p>
      <w:pPr>
        <w:spacing w:after="0"/>
        <w:ind w:left="0"/>
        <w:jc w:val="both"/>
      </w:pPr>
      <w:r>
        <w:rPr>
          <w:rFonts w:ascii="Times New Roman"/>
          <w:b w:val="false"/>
          <w:i w:val="false"/>
          <w:color w:val="000000"/>
          <w:sz w:val="28"/>
        </w:rPr>
        <w:t>
      трансферттер түсімі – 63 991 мың теңге;</w:t>
      </w:r>
    </w:p>
    <w:bookmarkEnd w:id="24"/>
    <w:bookmarkStart w:name="z28" w:id="25"/>
    <w:p>
      <w:pPr>
        <w:spacing w:after="0"/>
        <w:ind w:left="0"/>
        <w:jc w:val="both"/>
      </w:pPr>
      <w:r>
        <w:rPr>
          <w:rFonts w:ascii="Times New Roman"/>
          <w:b w:val="false"/>
          <w:i w:val="false"/>
          <w:color w:val="000000"/>
          <w:sz w:val="28"/>
        </w:rPr>
        <w:t>
      2) шығындар – 77 405 мың теңге;</w:t>
      </w:r>
    </w:p>
    <w:bookmarkEnd w:id="25"/>
    <w:bookmarkStart w:name="z29" w:id="26"/>
    <w:p>
      <w:pPr>
        <w:spacing w:after="0"/>
        <w:ind w:left="0"/>
        <w:jc w:val="both"/>
      </w:pPr>
      <w:r>
        <w:rPr>
          <w:rFonts w:ascii="Times New Roman"/>
          <w:b w:val="false"/>
          <w:i w:val="false"/>
          <w:color w:val="000000"/>
          <w:sz w:val="28"/>
        </w:rPr>
        <w:t>
      3) таза бюджеттік кредиттеу – 0 теңге:</w:t>
      </w:r>
    </w:p>
    <w:bookmarkEnd w:id="26"/>
    <w:bookmarkStart w:name="z30" w:id="27"/>
    <w:p>
      <w:pPr>
        <w:spacing w:after="0"/>
        <w:ind w:left="0"/>
        <w:jc w:val="both"/>
      </w:pPr>
      <w:r>
        <w:rPr>
          <w:rFonts w:ascii="Times New Roman"/>
          <w:b w:val="false"/>
          <w:i w:val="false"/>
          <w:color w:val="000000"/>
          <w:sz w:val="28"/>
        </w:rPr>
        <w:t>
      бюджеттік кредиттер – 0 теңге;</w:t>
      </w:r>
    </w:p>
    <w:bookmarkEnd w:id="27"/>
    <w:bookmarkStart w:name="z31" w:id="28"/>
    <w:p>
      <w:pPr>
        <w:spacing w:after="0"/>
        <w:ind w:left="0"/>
        <w:jc w:val="both"/>
      </w:pPr>
      <w:r>
        <w:rPr>
          <w:rFonts w:ascii="Times New Roman"/>
          <w:b w:val="false"/>
          <w:i w:val="false"/>
          <w:color w:val="000000"/>
          <w:sz w:val="28"/>
        </w:rPr>
        <w:t>
      бюджеттік кредиттерді өтеу – 0 теңге;</w:t>
      </w:r>
    </w:p>
    <w:bookmarkEnd w:id="28"/>
    <w:bookmarkStart w:name="z32" w:id="2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9"/>
    <w:bookmarkStart w:name="z33" w:id="30"/>
    <w:p>
      <w:pPr>
        <w:spacing w:after="0"/>
        <w:ind w:left="0"/>
        <w:jc w:val="both"/>
      </w:pPr>
      <w:r>
        <w:rPr>
          <w:rFonts w:ascii="Times New Roman"/>
          <w:b w:val="false"/>
          <w:i w:val="false"/>
          <w:color w:val="000000"/>
          <w:sz w:val="28"/>
        </w:rPr>
        <w:t>
      қаржы активтерін сатып алу – 0 теңге;</w:t>
      </w:r>
    </w:p>
    <w:bookmarkEnd w:id="30"/>
    <w:bookmarkStart w:name="z34" w:id="3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1"/>
    <w:bookmarkStart w:name="z35" w:id="32"/>
    <w:p>
      <w:pPr>
        <w:spacing w:after="0"/>
        <w:ind w:left="0"/>
        <w:jc w:val="both"/>
      </w:pPr>
      <w:r>
        <w:rPr>
          <w:rFonts w:ascii="Times New Roman"/>
          <w:b w:val="false"/>
          <w:i w:val="false"/>
          <w:color w:val="000000"/>
          <w:sz w:val="28"/>
        </w:rPr>
        <w:t>
      5) бюджет тапшылығы (профициті) – - 2 669 мың теңге;</w:t>
      </w:r>
    </w:p>
    <w:bookmarkEnd w:id="32"/>
    <w:bookmarkStart w:name="z36" w:id="33"/>
    <w:p>
      <w:pPr>
        <w:spacing w:after="0"/>
        <w:ind w:left="0"/>
        <w:jc w:val="both"/>
      </w:pPr>
      <w:r>
        <w:rPr>
          <w:rFonts w:ascii="Times New Roman"/>
          <w:b w:val="false"/>
          <w:i w:val="false"/>
          <w:color w:val="000000"/>
          <w:sz w:val="28"/>
        </w:rPr>
        <w:t>
      6) бюджет тапшылығын қаржыландыру (профицитін пайдалану) – 2 669 мың теңге:</w:t>
      </w:r>
    </w:p>
    <w:bookmarkEnd w:id="33"/>
    <w:bookmarkStart w:name="z37" w:id="34"/>
    <w:p>
      <w:pPr>
        <w:spacing w:after="0"/>
        <w:ind w:left="0"/>
        <w:jc w:val="both"/>
      </w:pPr>
      <w:r>
        <w:rPr>
          <w:rFonts w:ascii="Times New Roman"/>
          <w:b w:val="false"/>
          <w:i w:val="false"/>
          <w:color w:val="000000"/>
          <w:sz w:val="28"/>
        </w:rPr>
        <w:t>
      қарыздар түсімі – 0 теңге;</w:t>
      </w:r>
    </w:p>
    <w:bookmarkEnd w:id="34"/>
    <w:bookmarkStart w:name="z38" w:id="35"/>
    <w:p>
      <w:pPr>
        <w:spacing w:after="0"/>
        <w:ind w:left="0"/>
        <w:jc w:val="both"/>
      </w:pPr>
      <w:r>
        <w:rPr>
          <w:rFonts w:ascii="Times New Roman"/>
          <w:b w:val="false"/>
          <w:i w:val="false"/>
          <w:color w:val="000000"/>
          <w:sz w:val="28"/>
        </w:rPr>
        <w:t>
      қарыздарды өтеу – 0 теңге;</w:t>
      </w:r>
    </w:p>
    <w:bookmarkEnd w:id="35"/>
    <w:bookmarkStart w:name="z39" w:id="36"/>
    <w:p>
      <w:pPr>
        <w:spacing w:after="0"/>
        <w:ind w:left="0"/>
        <w:jc w:val="both"/>
      </w:pPr>
      <w:r>
        <w:rPr>
          <w:rFonts w:ascii="Times New Roman"/>
          <w:b w:val="false"/>
          <w:i w:val="false"/>
          <w:color w:val="000000"/>
          <w:sz w:val="28"/>
        </w:rPr>
        <w:t>
      бюджет қаражатының пайдаланылатын қалдықтары – 2 669 мың теңге.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облысы Бөкей ордасы аудандық мәслихатының 12.12.2019 </w:t>
      </w:r>
      <w:r>
        <w:rPr>
          <w:rFonts w:ascii="Times New Roman"/>
          <w:b w:val="false"/>
          <w:i w:val="false"/>
          <w:color w:val="000000"/>
          <w:sz w:val="28"/>
        </w:rPr>
        <w:t>№ 33-1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"3. 2019-2021 жылдарға арналған Бисен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37"/>
    <w:bookmarkStart w:name="z41" w:id="38"/>
    <w:p>
      <w:pPr>
        <w:spacing w:after="0"/>
        <w:ind w:left="0"/>
        <w:jc w:val="both"/>
      </w:pPr>
      <w:r>
        <w:rPr>
          <w:rFonts w:ascii="Times New Roman"/>
          <w:b w:val="false"/>
          <w:i w:val="false"/>
          <w:color w:val="000000"/>
          <w:sz w:val="28"/>
        </w:rPr>
        <w:t>
      1) кірістер – 65 275 мың теңге:</w:t>
      </w:r>
    </w:p>
    <w:bookmarkEnd w:id="38"/>
    <w:bookmarkStart w:name="z42" w:id="39"/>
    <w:p>
      <w:pPr>
        <w:spacing w:after="0"/>
        <w:ind w:left="0"/>
        <w:jc w:val="both"/>
      </w:pPr>
      <w:r>
        <w:rPr>
          <w:rFonts w:ascii="Times New Roman"/>
          <w:b w:val="false"/>
          <w:i w:val="false"/>
          <w:color w:val="000000"/>
          <w:sz w:val="28"/>
        </w:rPr>
        <w:t>
      салықтық түсімдер – 6 112 мың теңге;</w:t>
      </w:r>
    </w:p>
    <w:bookmarkEnd w:id="39"/>
    <w:bookmarkStart w:name="z43" w:id="40"/>
    <w:p>
      <w:pPr>
        <w:spacing w:after="0"/>
        <w:ind w:left="0"/>
        <w:jc w:val="both"/>
      </w:pPr>
      <w:r>
        <w:rPr>
          <w:rFonts w:ascii="Times New Roman"/>
          <w:b w:val="false"/>
          <w:i w:val="false"/>
          <w:color w:val="000000"/>
          <w:sz w:val="28"/>
        </w:rPr>
        <w:t>
      салықтық емес түсімдер – 0 мың теңге;</w:t>
      </w:r>
    </w:p>
    <w:bookmarkEnd w:id="40"/>
    <w:bookmarkStart w:name="z44" w:id="41"/>
    <w:p>
      <w:pPr>
        <w:spacing w:after="0"/>
        <w:ind w:left="0"/>
        <w:jc w:val="both"/>
      </w:pPr>
      <w:r>
        <w:rPr>
          <w:rFonts w:ascii="Times New Roman"/>
          <w:b w:val="false"/>
          <w:i w:val="false"/>
          <w:color w:val="000000"/>
          <w:sz w:val="28"/>
        </w:rPr>
        <w:t>
      негізгі капиталды сатудан түсетін түсімдер - 0 теңге;</w:t>
      </w:r>
    </w:p>
    <w:bookmarkEnd w:id="41"/>
    <w:bookmarkStart w:name="z45" w:id="42"/>
    <w:p>
      <w:pPr>
        <w:spacing w:after="0"/>
        <w:ind w:left="0"/>
        <w:jc w:val="both"/>
      </w:pPr>
      <w:r>
        <w:rPr>
          <w:rFonts w:ascii="Times New Roman"/>
          <w:b w:val="false"/>
          <w:i w:val="false"/>
          <w:color w:val="000000"/>
          <w:sz w:val="28"/>
        </w:rPr>
        <w:t>
      трансферттер түсімі – 59 163 мың теңге;</w:t>
      </w:r>
    </w:p>
    <w:bookmarkEnd w:id="42"/>
    <w:bookmarkStart w:name="z46" w:id="43"/>
    <w:p>
      <w:pPr>
        <w:spacing w:after="0"/>
        <w:ind w:left="0"/>
        <w:jc w:val="both"/>
      </w:pPr>
      <w:r>
        <w:rPr>
          <w:rFonts w:ascii="Times New Roman"/>
          <w:b w:val="false"/>
          <w:i w:val="false"/>
          <w:color w:val="000000"/>
          <w:sz w:val="28"/>
        </w:rPr>
        <w:t>
      2) шығындар – 66 039 мың теңге;</w:t>
      </w:r>
    </w:p>
    <w:bookmarkEnd w:id="43"/>
    <w:bookmarkStart w:name="z47" w:id="44"/>
    <w:p>
      <w:pPr>
        <w:spacing w:after="0"/>
        <w:ind w:left="0"/>
        <w:jc w:val="both"/>
      </w:pPr>
      <w:r>
        <w:rPr>
          <w:rFonts w:ascii="Times New Roman"/>
          <w:b w:val="false"/>
          <w:i w:val="false"/>
          <w:color w:val="000000"/>
          <w:sz w:val="28"/>
        </w:rPr>
        <w:t>
      3) таза бюджеттік кредиттеу – 0 теңге:</w:t>
      </w:r>
    </w:p>
    <w:bookmarkEnd w:id="44"/>
    <w:bookmarkStart w:name="z48" w:id="45"/>
    <w:p>
      <w:pPr>
        <w:spacing w:after="0"/>
        <w:ind w:left="0"/>
        <w:jc w:val="both"/>
      </w:pPr>
      <w:r>
        <w:rPr>
          <w:rFonts w:ascii="Times New Roman"/>
          <w:b w:val="false"/>
          <w:i w:val="false"/>
          <w:color w:val="000000"/>
          <w:sz w:val="28"/>
        </w:rPr>
        <w:t>
      бюджеттік кредиттер – 0 теңге;</w:t>
      </w:r>
    </w:p>
    <w:bookmarkEnd w:id="45"/>
    <w:bookmarkStart w:name="z49" w:id="46"/>
    <w:p>
      <w:pPr>
        <w:spacing w:after="0"/>
        <w:ind w:left="0"/>
        <w:jc w:val="both"/>
      </w:pPr>
      <w:r>
        <w:rPr>
          <w:rFonts w:ascii="Times New Roman"/>
          <w:b w:val="false"/>
          <w:i w:val="false"/>
          <w:color w:val="000000"/>
          <w:sz w:val="28"/>
        </w:rPr>
        <w:t>
      бюджеттік кредиттерді өтеу – 0 теңге;</w:t>
      </w:r>
    </w:p>
    <w:bookmarkEnd w:id="46"/>
    <w:bookmarkStart w:name="z50" w:id="4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47"/>
    <w:bookmarkStart w:name="z51" w:id="48"/>
    <w:p>
      <w:pPr>
        <w:spacing w:after="0"/>
        <w:ind w:left="0"/>
        <w:jc w:val="both"/>
      </w:pPr>
      <w:r>
        <w:rPr>
          <w:rFonts w:ascii="Times New Roman"/>
          <w:b w:val="false"/>
          <w:i w:val="false"/>
          <w:color w:val="000000"/>
          <w:sz w:val="28"/>
        </w:rPr>
        <w:t>
      қаржы активтерін сатып алу – 0 теңге;</w:t>
      </w:r>
    </w:p>
    <w:bookmarkEnd w:id="48"/>
    <w:bookmarkStart w:name="z52" w:id="4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49"/>
    <w:bookmarkStart w:name="z53" w:id="50"/>
    <w:p>
      <w:pPr>
        <w:spacing w:after="0"/>
        <w:ind w:left="0"/>
        <w:jc w:val="both"/>
      </w:pPr>
      <w:r>
        <w:rPr>
          <w:rFonts w:ascii="Times New Roman"/>
          <w:b w:val="false"/>
          <w:i w:val="false"/>
          <w:color w:val="000000"/>
          <w:sz w:val="28"/>
        </w:rPr>
        <w:t>
      5) бюджет тапшылығы (профициті) – - 764 мың теңге;</w:t>
      </w:r>
    </w:p>
    <w:bookmarkEnd w:id="50"/>
    <w:bookmarkStart w:name="z54" w:id="51"/>
    <w:p>
      <w:pPr>
        <w:spacing w:after="0"/>
        <w:ind w:left="0"/>
        <w:jc w:val="both"/>
      </w:pPr>
      <w:r>
        <w:rPr>
          <w:rFonts w:ascii="Times New Roman"/>
          <w:b w:val="false"/>
          <w:i w:val="false"/>
          <w:color w:val="000000"/>
          <w:sz w:val="28"/>
        </w:rPr>
        <w:t>
      6) бюджет тапшылығын қаржыландыру (профицитін пайдалану) – 764 мың теңге:</w:t>
      </w:r>
    </w:p>
    <w:bookmarkEnd w:id="51"/>
    <w:bookmarkStart w:name="z55" w:id="52"/>
    <w:p>
      <w:pPr>
        <w:spacing w:after="0"/>
        <w:ind w:left="0"/>
        <w:jc w:val="both"/>
      </w:pPr>
      <w:r>
        <w:rPr>
          <w:rFonts w:ascii="Times New Roman"/>
          <w:b w:val="false"/>
          <w:i w:val="false"/>
          <w:color w:val="000000"/>
          <w:sz w:val="28"/>
        </w:rPr>
        <w:t>
      қарыздар түсімі – 0 теңге;</w:t>
      </w:r>
    </w:p>
    <w:bookmarkEnd w:id="52"/>
    <w:bookmarkStart w:name="z56" w:id="53"/>
    <w:p>
      <w:pPr>
        <w:spacing w:after="0"/>
        <w:ind w:left="0"/>
        <w:jc w:val="both"/>
      </w:pPr>
      <w:r>
        <w:rPr>
          <w:rFonts w:ascii="Times New Roman"/>
          <w:b w:val="false"/>
          <w:i w:val="false"/>
          <w:color w:val="000000"/>
          <w:sz w:val="28"/>
        </w:rPr>
        <w:t>
      қ қарыздарды өтеу – 0 теңге;</w:t>
      </w:r>
    </w:p>
    <w:bookmarkEnd w:id="53"/>
    <w:bookmarkStart w:name="z57" w:id="54"/>
    <w:p>
      <w:pPr>
        <w:spacing w:after="0"/>
        <w:ind w:left="0"/>
        <w:jc w:val="both"/>
      </w:pPr>
      <w:r>
        <w:rPr>
          <w:rFonts w:ascii="Times New Roman"/>
          <w:b w:val="false"/>
          <w:i w:val="false"/>
          <w:color w:val="000000"/>
          <w:sz w:val="28"/>
        </w:rPr>
        <w:t>
      бюджет қаражатының пайдаланылатын қалдықтары – 764 мың теңге.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Бөкей ордасы аудандық мәслихатының 12.12.2019 </w:t>
      </w:r>
      <w:r>
        <w:rPr>
          <w:rFonts w:ascii="Times New Roman"/>
          <w:b w:val="false"/>
          <w:i w:val="false"/>
          <w:color w:val="000000"/>
          <w:sz w:val="28"/>
        </w:rPr>
        <w:t>№ 33-1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xml:space="preserve">
      4. 2019 жылға арналған ауылдық округтердің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Бөкей ордасы аудандық мәслихатының 2018 жылғы 25 желтоқсандағы №22-2 "2019 – 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5483 тіркелген) сәйкес қалыптасады.</w:t>
      </w:r>
    </w:p>
    <w:bookmarkEnd w:id="55"/>
    <w:bookmarkStart w:name="z59" w:id="56"/>
    <w:p>
      <w:pPr>
        <w:spacing w:after="0"/>
        <w:ind w:left="0"/>
        <w:jc w:val="both"/>
      </w:pPr>
      <w:r>
        <w:rPr>
          <w:rFonts w:ascii="Times New Roman"/>
          <w:b w:val="false"/>
          <w:i w:val="false"/>
          <w:color w:val="000000"/>
          <w:sz w:val="28"/>
        </w:rPr>
        <w:t>
      5. 2019 жылыға арналған ауылдық округтердің бюджеттерінде аудандық бюджеттен берілетін субвенциялар түсімдердің жалпы сомасы 178 187 мың теңге көлемінде ескерілсін:</w:t>
      </w:r>
    </w:p>
    <w:bookmarkEnd w:id="56"/>
    <w:bookmarkStart w:name="z60" w:id="57"/>
    <w:p>
      <w:pPr>
        <w:spacing w:after="0"/>
        <w:ind w:left="0"/>
        <w:jc w:val="both"/>
      </w:pPr>
      <w:r>
        <w:rPr>
          <w:rFonts w:ascii="Times New Roman"/>
          <w:b w:val="false"/>
          <w:i w:val="false"/>
          <w:color w:val="000000"/>
          <w:sz w:val="28"/>
        </w:rPr>
        <w:t>
      Сайқын ауылдық округі – 79 968 мың теңге;</w:t>
      </w:r>
    </w:p>
    <w:bookmarkEnd w:id="57"/>
    <w:bookmarkStart w:name="z61" w:id="58"/>
    <w:p>
      <w:pPr>
        <w:spacing w:after="0"/>
        <w:ind w:left="0"/>
        <w:jc w:val="both"/>
      </w:pPr>
      <w:r>
        <w:rPr>
          <w:rFonts w:ascii="Times New Roman"/>
          <w:b w:val="false"/>
          <w:i w:val="false"/>
          <w:color w:val="000000"/>
          <w:sz w:val="28"/>
        </w:rPr>
        <w:t>
      Орда ауылдық округі – 50 977 мың теңге;</w:t>
      </w:r>
    </w:p>
    <w:bookmarkEnd w:id="58"/>
    <w:bookmarkStart w:name="z62" w:id="59"/>
    <w:p>
      <w:pPr>
        <w:spacing w:after="0"/>
        <w:ind w:left="0"/>
        <w:jc w:val="both"/>
      </w:pPr>
      <w:r>
        <w:rPr>
          <w:rFonts w:ascii="Times New Roman"/>
          <w:b w:val="false"/>
          <w:i w:val="false"/>
          <w:color w:val="000000"/>
          <w:sz w:val="28"/>
        </w:rPr>
        <w:t>
      Бисен ауылдық округі – 47 242 мың теңге.</w:t>
      </w:r>
    </w:p>
    <w:bookmarkEnd w:id="59"/>
    <w:bookmarkStart w:name="z63" w:id="60"/>
    <w:p>
      <w:pPr>
        <w:spacing w:after="0"/>
        <w:ind w:left="0"/>
        <w:jc w:val="both"/>
      </w:pPr>
      <w:r>
        <w:rPr>
          <w:rFonts w:ascii="Times New Roman"/>
          <w:b w:val="false"/>
          <w:i w:val="false"/>
          <w:color w:val="000000"/>
          <w:sz w:val="28"/>
        </w:rPr>
        <w:t xml:space="preserve">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60"/>
    <w:bookmarkStart w:name="z64" w:id="61"/>
    <w:p>
      <w:pPr>
        <w:spacing w:after="0"/>
        <w:ind w:left="0"/>
        <w:jc w:val="both"/>
      </w:pPr>
      <w:r>
        <w:rPr>
          <w:rFonts w:ascii="Times New Roman"/>
          <w:b w:val="false"/>
          <w:i w:val="false"/>
          <w:color w:val="000000"/>
          <w:sz w:val="28"/>
        </w:rPr>
        <w:t>
      7. 2019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қыметшілердің ставкаларымен салыстырғанда лауазымдық жалақының 25% - ға көтеру қарастырылсын.</w:t>
      </w:r>
    </w:p>
    <w:bookmarkEnd w:id="61"/>
    <w:bookmarkStart w:name="z65" w:id="62"/>
    <w:p>
      <w:pPr>
        <w:spacing w:after="0"/>
        <w:ind w:left="0"/>
        <w:jc w:val="both"/>
      </w:pPr>
      <w:r>
        <w:rPr>
          <w:rFonts w:ascii="Times New Roman"/>
          <w:b w:val="false"/>
          <w:i w:val="false"/>
          <w:color w:val="000000"/>
          <w:sz w:val="28"/>
        </w:rPr>
        <w:t>
      8. Бөкей ордасы аудандық мәслихатының аппарат басшысы (А.Хайруллин)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62"/>
    <w:bookmarkStart w:name="z66" w:id="63"/>
    <w:p>
      <w:pPr>
        <w:spacing w:after="0"/>
        <w:ind w:left="0"/>
        <w:jc w:val="both"/>
      </w:pPr>
      <w:r>
        <w:rPr>
          <w:rFonts w:ascii="Times New Roman"/>
          <w:b w:val="false"/>
          <w:i w:val="false"/>
          <w:color w:val="000000"/>
          <w:sz w:val="28"/>
        </w:rPr>
        <w:t>
      9. Осы шешім 2019 жылдың 1 қаңтарынан бастап қолданысқа енгізіледі.</w:t>
      </w:r>
    </w:p>
    <w:bookmarkEnd w:id="6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Е.Мендешев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 №23-1</w:t>
            </w:r>
            <w:r>
              <w:br/>
            </w: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1-қосымша</w:t>
            </w:r>
          </w:p>
        </w:tc>
      </w:tr>
    </w:tbl>
    <w:bookmarkStart w:name="z70" w:id="64"/>
    <w:p>
      <w:pPr>
        <w:spacing w:after="0"/>
        <w:ind w:left="0"/>
        <w:jc w:val="left"/>
      </w:pPr>
      <w:r>
        <w:rPr>
          <w:rFonts w:ascii="Times New Roman"/>
          <w:b/>
          <w:i w:val="false"/>
          <w:color w:val="000000"/>
        </w:rPr>
        <w:t xml:space="preserve"> 2019 жылға арналған Сайқын селолық округ бюджеті</w:t>
      </w:r>
    </w:p>
    <w:bookmarkEnd w:id="64"/>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Бөкей ордасы аудандық мәслихатының 12.12.2019 </w:t>
      </w:r>
      <w:r>
        <w:rPr>
          <w:rFonts w:ascii="Times New Roman"/>
          <w:b w:val="false"/>
          <w:i w:val="false"/>
          <w:color w:val="ff0000"/>
          <w:sz w:val="28"/>
        </w:rPr>
        <w:t>№ 33-1</w:t>
      </w:r>
      <w:r>
        <w:rPr>
          <w:rFonts w:ascii="Times New Roman"/>
          <w:b w:val="false"/>
          <w:i w:val="false"/>
          <w:color w:val="ff0000"/>
          <w:sz w:val="28"/>
        </w:rPr>
        <w:t xml:space="preserve"> шешімімен (01.01.2019 бастап қолданысқа енгізіледі).</w:t>
      </w:r>
    </w:p>
    <w:bookmarkStart w:name="z71" w:id="65"/>
    <w:p>
      <w:pPr>
        <w:spacing w:after="0"/>
        <w:ind w:left="0"/>
        <w:jc w:val="both"/>
      </w:pPr>
      <w:r>
        <w:rPr>
          <w:rFonts w:ascii="Times New Roman"/>
          <w:b w:val="false"/>
          <w:i w:val="false"/>
          <w:color w:val="000000"/>
          <w:sz w:val="28"/>
        </w:rPr>
        <w:t>
      (мың теңге)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- 2 714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 2018 жылғы</w:t>
            </w:r>
            <w:r>
              <w:br/>
            </w:r>
            <w:r>
              <w:rPr>
                <w:rFonts w:ascii="Times New Roman"/>
                <w:b w:val="false"/>
                <w:i w:val="false"/>
                <w:color w:val="000000"/>
                <w:sz w:val="20"/>
              </w:rPr>
              <w:t>29 желтоқсандағы</w:t>
            </w:r>
            <w:r>
              <w:br/>
            </w:r>
            <w:r>
              <w:rPr>
                <w:rFonts w:ascii="Times New Roman"/>
                <w:b w:val="false"/>
                <w:i w:val="false"/>
                <w:color w:val="000000"/>
                <w:sz w:val="20"/>
              </w:rPr>
              <w:t>№23-1 шешіміне</w:t>
            </w:r>
            <w:r>
              <w:br/>
            </w:r>
            <w:r>
              <w:rPr>
                <w:rFonts w:ascii="Times New Roman"/>
                <w:b w:val="false"/>
                <w:i w:val="false"/>
                <w:color w:val="000000"/>
                <w:sz w:val="20"/>
              </w:rPr>
              <w:t>2-қосымша</w:t>
            </w:r>
          </w:p>
        </w:tc>
      </w:tr>
    </w:tbl>
    <w:bookmarkStart w:name="z73" w:id="66"/>
    <w:p>
      <w:pPr>
        <w:spacing w:after="0"/>
        <w:ind w:left="0"/>
        <w:jc w:val="left"/>
      </w:pPr>
      <w:r>
        <w:rPr>
          <w:rFonts w:ascii="Times New Roman"/>
          <w:b/>
          <w:i w:val="false"/>
          <w:color w:val="000000"/>
        </w:rPr>
        <w:t xml:space="preserve"> 2020 жылға арналған Сайқын селолық округ бюджеті</w:t>
      </w:r>
    </w:p>
    <w:bookmarkEnd w:id="66"/>
    <w:bookmarkStart w:name="z74" w:id="67"/>
    <w:p>
      <w:pPr>
        <w:spacing w:after="0"/>
        <w:ind w:left="0"/>
        <w:jc w:val="both"/>
      </w:pPr>
      <w:r>
        <w:rPr>
          <w:rFonts w:ascii="Times New Roman"/>
          <w:b w:val="false"/>
          <w:i w:val="false"/>
          <w:color w:val="000000"/>
          <w:sz w:val="28"/>
        </w:rPr>
        <w:t>
      (мың теңге)</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174"/>
        <w:gridCol w:w="1594"/>
        <w:gridCol w:w="1594"/>
        <w:gridCol w:w="3702"/>
        <w:gridCol w:w="30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107 325</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16 544</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9 844</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90 351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90 351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107 325</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77 617</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77 617</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77 617</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77 617</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8 426</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8 426</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8 426</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 2018 жылғы</w:t>
            </w:r>
            <w:r>
              <w:br/>
            </w:r>
            <w:r>
              <w:rPr>
                <w:rFonts w:ascii="Times New Roman"/>
                <w:b w:val="false"/>
                <w:i w:val="false"/>
                <w:color w:val="000000"/>
                <w:sz w:val="20"/>
              </w:rPr>
              <w:t>29 желтоқсандағы</w:t>
            </w:r>
            <w:r>
              <w:br/>
            </w:r>
            <w:r>
              <w:rPr>
                <w:rFonts w:ascii="Times New Roman"/>
                <w:b w:val="false"/>
                <w:i w:val="false"/>
                <w:color w:val="000000"/>
                <w:sz w:val="20"/>
              </w:rPr>
              <w:t>№23-1 шешіміне</w:t>
            </w:r>
            <w:r>
              <w:br/>
            </w:r>
            <w:r>
              <w:rPr>
                <w:rFonts w:ascii="Times New Roman"/>
                <w:b w:val="false"/>
                <w:i w:val="false"/>
                <w:color w:val="000000"/>
                <w:sz w:val="20"/>
              </w:rPr>
              <w:t>3-қосымша</w:t>
            </w:r>
          </w:p>
        </w:tc>
      </w:tr>
    </w:tbl>
    <w:bookmarkStart w:name="z76" w:id="68"/>
    <w:p>
      <w:pPr>
        <w:spacing w:after="0"/>
        <w:ind w:left="0"/>
        <w:jc w:val="left"/>
      </w:pPr>
      <w:r>
        <w:rPr>
          <w:rFonts w:ascii="Times New Roman"/>
          <w:b/>
          <w:i w:val="false"/>
          <w:color w:val="000000"/>
        </w:rPr>
        <w:t xml:space="preserve"> 2021 жылға арналған Сайқын селолық округ бюджеті</w:t>
      </w:r>
    </w:p>
    <w:bookmarkEnd w:id="68"/>
    <w:bookmarkStart w:name="z77" w:id="69"/>
    <w:p>
      <w:pPr>
        <w:spacing w:after="0"/>
        <w:ind w:left="0"/>
        <w:jc w:val="both"/>
      </w:pPr>
      <w:r>
        <w:rPr>
          <w:rFonts w:ascii="Times New Roman"/>
          <w:b w:val="false"/>
          <w:i w:val="false"/>
          <w:color w:val="000000"/>
          <w:sz w:val="28"/>
        </w:rPr>
        <w:t>
      (мың теңге)</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174"/>
        <w:gridCol w:w="1594"/>
        <w:gridCol w:w="1594"/>
        <w:gridCol w:w="3702"/>
        <w:gridCol w:w="30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109 570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16 544</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9 844</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92 596</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92 596</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109 570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21 576</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21 576</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21 576</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21 576</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79 016</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79 016</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79 016</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79 016</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8 933</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8 933</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8 933</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 №23-1</w:t>
            </w:r>
            <w:r>
              <w:br/>
            </w: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4-қосымша</w:t>
            </w:r>
          </w:p>
        </w:tc>
      </w:tr>
    </w:tbl>
    <w:bookmarkStart w:name="z79" w:id="70"/>
    <w:p>
      <w:pPr>
        <w:spacing w:after="0"/>
        <w:ind w:left="0"/>
        <w:jc w:val="left"/>
      </w:pPr>
      <w:r>
        <w:rPr>
          <w:rFonts w:ascii="Times New Roman"/>
          <w:b/>
          <w:i w:val="false"/>
          <w:color w:val="000000"/>
        </w:rPr>
        <w:t xml:space="preserve"> 2019 жылға арналған Орда селолық округ бюджеті</w:t>
      </w:r>
    </w:p>
    <w:bookmarkEnd w:id="70"/>
    <w:p>
      <w:pPr>
        <w:spacing w:after="0"/>
        <w:ind w:left="0"/>
        <w:jc w:val="both"/>
      </w:pPr>
      <w:r>
        <w:rPr>
          <w:rFonts w:ascii="Times New Roman"/>
          <w:b w:val="false"/>
          <w:i w:val="false"/>
          <w:color w:val="ff0000"/>
          <w:sz w:val="28"/>
        </w:rPr>
        <w:t xml:space="preserve">
      Ескерту. 4-қосымша жаңа редакцияда -  Батыс Қазақстан облысы Бөкей ордасы аудандық мәслихатының 12.12.2019 </w:t>
      </w:r>
      <w:r>
        <w:rPr>
          <w:rFonts w:ascii="Times New Roman"/>
          <w:b w:val="false"/>
          <w:i w:val="false"/>
          <w:color w:val="ff0000"/>
          <w:sz w:val="28"/>
        </w:rPr>
        <w:t>№ 33-1</w:t>
      </w:r>
      <w:r>
        <w:rPr>
          <w:rFonts w:ascii="Times New Roman"/>
          <w:b w:val="false"/>
          <w:i w:val="false"/>
          <w:color w:val="ff0000"/>
          <w:sz w:val="28"/>
        </w:rPr>
        <w:t xml:space="preserve"> шешімімен (01.01.2019 бастап қолданысқа енгізіледі).</w:t>
      </w:r>
    </w:p>
    <w:bookmarkStart w:name="z80" w:id="71"/>
    <w:p>
      <w:pPr>
        <w:spacing w:after="0"/>
        <w:ind w:left="0"/>
        <w:jc w:val="both"/>
      </w:pPr>
      <w:r>
        <w:rPr>
          <w:rFonts w:ascii="Times New Roman"/>
          <w:b w:val="false"/>
          <w:i w:val="false"/>
          <w:color w:val="000000"/>
          <w:sz w:val="28"/>
        </w:rPr>
        <w:t>
      (мың теңге)</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208"/>
        <w:gridCol w:w="1640"/>
        <w:gridCol w:w="1641"/>
        <w:gridCol w:w="3808"/>
        <w:gridCol w:w="27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- 2 669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 2018 жылғы</w:t>
            </w:r>
            <w:r>
              <w:br/>
            </w:r>
            <w:r>
              <w:rPr>
                <w:rFonts w:ascii="Times New Roman"/>
                <w:b w:val="false"/>
                <w:i w:val="false"/>
                <w:color w:val="000000"/>
                <w:sz w:val="20"/>
              </w:rPr>
              <w:t>29 желтоқсандағы</w:t>
            </w:r>
            <w:r>
              <w:br/>
            </w:r>
            <w:r>
              <w:rPr>
                <w:rFonts w:ascii="Times New Roman"/>
                <w:b w:val="false"/>
                <w:i w:val="false"/>
                <w:color w:val="000000"/>
                <w:sz w:val="20"/>
              </w:rPr>
              <w:t>№23-1 шешіміне</w:t>
            </w:r>
            <w:r>
              <w:br/>
            </w:r>
            <w:r>
              <w:rPr>
                <w:rFonts w:ascii="Times New Roman"/>
                <w:b w:val="false"/>
                <w:i w:val="false"/>
                <w:color w:val="000000"/>
                <w:sz w:val="20"/>
              </w:rPr>
              <w:t>5-қосымша</w:t>
            </w:r>
          </w:p>
        </w:tc>
      </w:tr>
    </w:tbl>
    <w:bookmarkStart w:name="z82" w:id="72"/>
    <w:p>
      <w:pPr>
        <w:spacing w:after="0"/>
        <w:ind w:left="0"/>
        <w:jc w:val="left"/>
      </w:pPr>
      <w:r>
        <w:rPr>
          <w:rFonts w:ascii="Times New Roman"/>
          <w:b/>
          <w:i w:val="false"/>
          <w:color w:val="000000"/>
        </w:rPr>
        <w:t xml:space="preserve"> 2020 жылға арналған Орда селолық округ бюджеті</w:t>
      </w:r>
    </w:p>
    <w:bookmarkEnd w:id="72"/>
    <w:bookmarkStart w:name="z83" w:id="73"/>
    <w:p>
      <w:pPr>
        <w:spacing w:after="0"/>
        <w:ind w:left="0"/>
        <w:jc w:val="both"/>
      </w:pPr>
      <w:r>
        <w:rPr>
          <w:rFonts w:ascii="Times New Roman"/>
          <w:b w:val="false"/>
          <w:i w:val="false"/>
          <w:color w:val="000000"/>
          <w:sz w:val="28"/>
        </w:rPr>
        <w:t>
      (мың теңге)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 2018 жылғы</w:t>
            </w:r>
            <w:r>
              <w:br/>
            </w:r>
            <w:r>
              <w:rPr>
                <w:rFonts w:ascii="Times New Roman"/>
                <w:b w:val="false"/>
                <w:i w:val="false"/>
                <w:color w:val="000000"/>
                <w:sz w:val="20"/>
              </w:rPr>
              <w:t>29 желтоқсандағы</w:t>
            </w:r>
            <w:r>
              <w:br/>
            </w:r>
            <w:r>
              <w:rPr>
                <w:rFonts w:ascii="Times New Roman"/>
                <w:b w:val="false"/>
                <w:i w:val="false"/>
                <w:color w:val="000000"/>
                <w:sz w:val="20"/>
              </w:rPr>
              <w:t>№23-1 шешіміне</w:t>
            </w:r>
            <w:r>
              <w:br/>
            </w:r>
            <w:r>
              <w:rPr>
                <w:rFonts w:ascii="Times New Roman"/>
                <w:b w:val="false"/>
                <w:i w:val="false"/>
                <w:color w:val="000000"/>
                <w:sz w:val="20"/>
              </w:rPr>
              <w:t>6-қосымша</w:t>
            </w:r>
          </w:p>
        </w:tc>
      </w:tr>
    </w:tbl>
    <w:bookmarkStart w:name="z85" w:id="74"/>
    <w:p>
      <w:pPr>
        <w:spacing w:after="0"/>
        <w:ind w:left="0"/>
        <w:jc w:val="left"/>
      </w:pPr>
      <w:r>
        <w:rPr>
          <w:rFonts w:ascii="Times New Roman"/>
          <w:b/>
          <w:i w:val="false"/>
          <w:color w:val="000000"/>
        </w:rPr>
        <w:t xml:space="preserve"> 2021 жылға арналған Орда селолық округ бюджеті</w:t>
      </w:r>
    </w:p>
    <w:bookmarkEnd w:id="74"/>
    <w:bookmarkStart w:name="z86" w:id="75"/>
    <w:p>
      <w:pPr>
        <w:spacing w:after="0"/>
        <w:ind w:left="0"/>
        <w:jc w:val="both"/>
      </w:pPr>
      <w:r>
        <w:rPr>
          <w:rFonts w:ascii="Times New Roman"/>
          <w:b w:val="false"/>
          <w:i w:val="false"/>
          <w:color w:val="000000"/>
          <w:sz w:val="28"/>
        </w:rPr>
        <w:t>
      (мың теңге)</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 №23-1</w:t>
            </w:r>
            <w:r>
              <w:br/>
            </w: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7-қосымша</w:t>
            </w:r>
          </w:p>
        </w:tc>
      </w:tr>
    </w:tbl>
    <w:bookmarkStart w:name="z88" w:id="76"/>
    <w:p>
      <w:pPr>
        <w:spacing w:after="0"/>
        <w:ind w:left="0"/>
        <w:jc w:val="left"/>
      </w:pPr>
      <w:r>
        <w:rPr>
          <w:rFonts w:ascii="Times New Roman"/>
          <w:b/>
          <w:i w:val="false"/>
          <w:color w:val="000000"/>
        </w:rPr>
        <w:t xml:space="preserve"> 2019 жылға арналған Бисен селолық округ бюджеті</w:t>
      </w:r>
    </w:p>
    <w:bookmarkEnd w:id="76"/>
    <w:p>
      <w:pPr>
        <w:spacing w:after="0"/>
        <w:ind w:left="0"/>
        <w:jc w:val="both"/>
      </w:pPr>
      <w:r>
        <w:rPr>
          <w:rFonts w:ascii="Times New Roman"/>
          <w:b w:val="false"/>
          <w:i w:val="false"/>
          <w:color w:val="ff0000"/>
          <w:sz w:val="28"/>
        </w:rPr>
        <w:t xml:space="preserve">
      Ескерту. 7-тармақ жаңа редакцияда -  Батыс Қазақстан облысы Бөкей ордасы аудандық мәслихатының 12.12.2019 </w:t>
      </w:r>
      <w:r>
        <w:rPr>
          <w:rFonts w:ascii="Times New Roman"/>
          <w:b w:val="false"/>
          <w:i w:val="false"/>
          <w:color w:val="ff0000"/>
          <w:sz w:val="28"/>
        </w:rPr>
        <w:t>№ 33-1</w:t>
      </w:r>
      <w:r>
        <w:rPr>
          <w:rFonts w:ascii="Times New Roman"/>
          <w:b w:val="false"/>
          <w:i w:val="false"/>
          <w:color w:val="ff0000"/>
          <w:sz w:val="28"/>
        </w:rPr>
        <w:t xml:space="preserve"> шешімімен (01.01.2019 бастап қолданысқа енгізіледі).</w:t>
      </w:r>
    </w:p>
    <w:bookmarkStart w:name="z89" w:id="77"/>
    <w:p>
      <w:pPr>
        <w:spacing w:after="0"/>
        <w:ind w:left="0"/>
        <w:jc w:val="both"/>
      </w:pPr>
      <w:r>
        <w:rPr>
          <w:rFonts w:ascii="Times New Roman"/>
          <w:b w:val="false"/>
          <w:i w:val="false"/>
          <w:color w:val="000000"/>
          <w:sz w:val="28"/>
        </w:rPr>
        <w:t>
      (мың теңге)</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 2018 жылғы</w:t>
            </w:r>
            <w:r>
              <w:br/>
            </w:r>
            <w:r>
              <w:rPr>
                <w:rFonts w:ascii="Times New Roman"/>
                <w:b w:val="false"/>
                <w:i w:val="false"/>
                <w:color w:val="000000"/>
                <w:sz w:val="20"/>
              </w:rPr>
              <w:t>29 желтоқсандағы</w:t>
            </w:r>
            <w:r>
              <w:br/>
            </w:r>
            <w:r>
              <w:rPr>
                <w:rFonts w:ascii="Times New Roman"/>
                <w:b w:val="false"/>
                <w:i w:val="false"/>
                <w:color w:val="000000"/>
                <w:sz w:val="20"/>
              </w:rPr>
              <w:t>№23-1 шешіміне</w:t>
            </w:r>
            <w:r>
              <w:br/>
            </w:r>
            <w:r>
              <w:rPr>
                <w:rFonts w:ascii="Times New Roman"/>
                <w:b w:val="false"/>
                <w:i w:val="false"/>
                <w:color w:val="000000"/>
                <w:sz w:val="20"/>
              </w:rPr>
              <w:t>8-қосымша</w:t>
            </w:r>
          </w:p>
        </w:tc>
      </w:tr>
    </w:tbl>
    <w:bookmarkStart w:name="z91" w:id="78"/>
    <w:p>
      <w:pPr>
        <w:spacing w:after="0"/>
        <w:ind w:left="0"/>
        <w:jc w:val="left"/>
      </w:pPr>
      <w:r>
        <w:rPr>
          <w:rFonts w:ascii="Times New Roman"/>
          <w:b/>
          <w:i w:val="false"/>
          <w:color w:val="000000"/>
        </w:rPr>
        <w:t xml:space="preserve"> 2020 жылға арналған Бисен селолық округ бюджеті</w:t>
      </w:r>
    </w:p>
    <w:bookmarkEnd w:id="78"/>
    <w:bookmarkStart w:name="z92" w:id="79"/>
    <w:p>
      <w:pPr>
        <w:spacing w:after="0"/>
        <w:ind w:left="0"/>
        <w:jc w:val="both"/>
      </w:pPr>
      <w:r>
        <w:rPr>
          <w:rFonts w:ascii="Times New Roman"/>
          <w:b w:val="false"/>
          <w:i w:val="false"/>
          <w:color w:val="000000"/>
          <w:sz w:val="28"/>
        </w:rPr>
        <w:t>
      (мың теңге)</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 2018 жылғы</w:t>
            </w:r>
            <w:r>
              <w:br/>
            </w:r>
            <w:r>
              <w:rPr>
                <w:rFonts w:ascii="Times New Roman"/>
                <w:b w:val="false"/>
                <w:i w:val="false"/>
                <w:color w:val="000000"/>
                <w:sz w:val="20"/>
              </w:rPr>
              <w:t>29 желтоқсандағы</w:t>
            </w:r>
            <w:r>
              <w:br/>
            </w:r>
            <w:r>
              <w:rPr>
                <w:rFonts w:ascii="Times New Roman"/>
                <w:b w:val="false"/>
                <w:i w:val="false"/>
                <w:color w:val="000000"/>
                <w:sz w:val="20"/>
              </w:rPr>
              <w:t>№23-1 шешіміне</w:t>
            </w:r>
            <w:r>
              <w:br/>
            </w:r>
            <w:r>
              <w:rPr>
                <w:rFonts w:ascii="Times New Roman"/>
                <w:b w:val="false"/>
                <w:i w:val="false"/>
                <w:color w:val="000000"/>
                <w:sz w:val="20"/>
              </w:rPr>
              <w:t>9-қосымша</w:t>
            </w:r>
          </w:p>
        </w:tc>
      </w:tr>
    </w:tbl>
    <w:bookmarkStart w:name="z94" w:id="80"/>
    <w:p>
      <w:pPr>
        <w:spacing w:after="0"/>
        <w:ind w:left="0"/>
        <w:jc w:val="left"/>
      </w:pPr>
      <w:r>
        <w:rPr>
          <w:rFonts w:ascii="Times New Roman"/>
          <w:b/>
          <w:i w:val="false"/>
          <w:color w:val="000000"/>
        </w:rPr>
        <w:t xml:space="preserve"> 2021 жылға арналған Бисен селолық округ бюджеті</w:t>
      </w:r>
    </w:p>
    <w:bookmarkEnd w:id="80"/>
    <w:bookmarkStart w:name="z95" w:id="81"/>
    <w:p>
      <w:pPr>
        <w:spacing w:after="0"/>
        <w:ind w:left="0"/>
        <w:jc w:val="both"/>
      </w:pPr>
      <w:r>
        <w:rPr>
          <w:rFonts w:ascii="Times New Roman"/>
          <w:b w:val="false"/>
          <w:i w:val="false"/>
          <w:color w:val="000000"/>
          <w:sz w:val="28"/>
        </w:rPr>
        <w:t>
      (мың теңге)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