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9740" w14:textId="31a9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2016 жылғы 17 мамырдағы № 88 "Бөкей ордасы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2018 жылғы 12 қазандағы № 180 қаулысы. Батыс Қазақстан облысының Әділет департаментінде 2018 жылғы 29 қазанда № 5371 болып тіркелді. Күші жойылды - Батыс Қазақстан облысы Бөкей ордасы ауданы әкімдігінің 2024 жылғы 25 шілдедегі № 123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ауданы әкімдігінің 25.07.2024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ауданы әкімдігінің 2016 жылғы 17 мамырдағы № 88 "Бөкей ордасы ауданының шалғайдағы елді мекендерінде тұратын балаларды жалпы білім беретін мектептерге тасымалдаудың схемалары мен қағидаларын бекіту туралы" (Нормативтік құқықтық актілерді мемлекеттік тіркеу тізілімінде № 4451 тіркелген, 2016 жылғы 18 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Бөкей ордасы ауданының шалғайдағы елдi мекендерінде тұратын балаларды жалпы бiлiм беретін мектептерге тасымалдаудың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Балаларды тасымалдау тәртiбi" деген 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Балаларды тасымалдау үшін бөлінген автокөліктердің техникалық жай-күйі, жабдықтары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 547 "Автомобиль көлігі құралдарын техникалық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ауданы әкімі аппаратының басшысы (Е.Айтқалиев)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Р.Қайырғалиеваға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