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815f" w14:textId="5dc8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қаласында жерді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2018 жылғы 12 желтоқсандағы № 32-10 шешімі. Батыс Қазақстан облысының Әділет департаментінде 2018 жылғы 26 желтоқсанда № 5464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Ақсай қаласында жерді аймақтарға бөлу жобасы (схемасы)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қаласының жерді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