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c22" w14:textId="848f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ұйымның Бөрлі ауданының Ақсай қаласында орналасқан айырбастау пункті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2018 жылғы 19 желтоқсандағы № 32-9 шешімі. Батыс Қазақстан облысының Әділет департаментінде 2018 жылғы 21 желтоқсанда № 5447 болып тіркелді. Күші жойылды - Батыс Қазақстан облысы Бөрлі аудандық мәслихатының 2024 жылғы 6 маусымдағы № 15-6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ұйымның Бөрлі ауданының Ақсай қаласында орналасқан айырбастау пункті бойынша тіркелген салықтың бірыңғай мөлшерлемелері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№32-9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ұйымның Бөрлі ауданының Ақсай қаласында орналасқан айырбастау пункті бойынша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мөлшерлемесі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айырбастау пункті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