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eaf" w14:textId="5ea6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2018 жылғы 14 мамырдағы № 12 қаулысы. Батыс Қазақстан облысының Әділет департаментінде 2018 жылғы 18 мамырда № 5202 болып тіркелді. Күші жойылды - Батыс Қазақстан облысы Бөрлі ауданы әкімдігінің 2019 жылғы 23 мамырдағы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23.05.2019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 жылғы 10 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Өсімдік шаруашылығындағы міндетті сақтандыруға жататын өсімдік шаруашылығы өнімінің түрлері бойынша аудан аумағында 2018 жылға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Бөрлі ауданының ауыл шаруашылығы бөлімі" мемлекеттік мекемесі (А.Бексеитов)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Бөрлі ауданы әкімдігінің 2017 жылғы 26 сәуірдегі №346 "2017 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 4794 тіркелген, 2017 жылғы 24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әкімі аппаратының мемлекеттік-құқықтық жұмысы бөлімінің басшысы (Д.Джармуханова)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Ж.Каналинге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14 мамырдағы №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аудан аумағында 2018 жылға егіс жұмыстардың басталуы мен аяқталуының оңтайлы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1569"/>
        <w:gridCol w:w="3977"/>
        <w:gridCol w:w="3977"/>
      </w:tblGrid>
      <w:tr>
        <w:trPr>
          <w:trHeight w:val="30" w:hRule="atLeast"/>
        </w:trPr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 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арпа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бидай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