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2e1f" w14:textId="62d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2018 жылғы 10 желтоқсандағы № 340 қаулысы. Батыс Қазақстан облысының Әділет департаментінде 2018 жылғы 11 желтоқсанда № 5426 болып тіркелді. Күші жойылды - Батыс Қазақстан облысы Ақжайық ауданы әкімдігінің 2024 жылғы 6 маусымдағы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(Е.Умитов) осы қаулының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Т.Шиниязовқа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10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340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а/о – ауылдық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