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6ab3" w14:textId="5726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әкімдігінің 2015 жылғы 10 қарашадағы № 450 "Ақжайық ауданының шалғайдағы елді мекендерде тұратын балаларды жалпы білім беретін мектептерге тасымалдаудың схемалары мен қағидаларын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әкімдігінің 2018 жылғы 26 қарашадағы № 328 қаулысы. Батыс Қазақстан облысының Әділет департаментінде 2018 жылғы 27 қарашада № 5413 болып тіркелді. Күші жойылды - Батыс Қазақстан облысы Ақжайық ауданы әкімдігінің 2024 жылғы 6 маусымдағы № 143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Ақжайық ауданы әкімдігінің 06.06.2024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2003 жылғы 4 шілдедегі </w:t>
      </w:r>
      <w:r>
        <w:rPr>
          <w:rFonts w:ascii="Times New Roman"/>
          <w:b w:val="false"/>
          <w:i w:val="false"/>
          <w:color w:val="000000"/>
          <w:sz w:val="28"/>
        </w:rPr>
        <w:t>"Автомобиль көлігі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ауданы әкімдігінің 2015 жылғы 10 қарашадағы № 450 "Ақжайық ауданының шалғайдағы елді мекендерде тұратын балаларды жалпы білім беретін мектептерге тасымалдаудың схемалары мен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4168 тіркелген, 2016 жылы 9 ақпанда "Әділет" ақпараттық-құқықтық жүйесінде жарияланған)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Ақжайық ауданының шалғайдағы елді мекендерінде тұратын балаларды жалпы білім беретін мектептерге тасымалдаудың қағидаларында: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Балаларды тасымалдау тәртібі" деген бөлімде: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 мынадай редакцияда жазылсын: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Балаларды тасымалдау үшін бөлінген автокөліктердің техникалық жай-күйі, жабдықтары Қазақстан Республикасының 2003 жылғы 4 шілдедегі "Автомобиль көлігі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Инвестициялар және даму министрінің 2015 жылғы 30 сәуірдегі № 547 "Автомобиль көлігі құралдарын техникалық пайдалану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жауап беруі тиіс.";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7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жаңа редакцияда жазылсын.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әкімі аппаратының басшысы (Е.Умитов) осы қаулының әділет органдарында мемлекеттік тіркелуін, Қазақстан Республикасының нормативтік құқықтық актілерін эталондық бақылау банкінде оның ресми жариялануын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Т.Габдушевке жүктелсiн.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Қ.Айтмұхамбетов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26 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328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 жылғы 10 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450 қаулысына 7-қосымша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Ақжайық ауданының шалғайдағы елді мекендерде тұратын балаларды жалпы білім беретін мектептерге тасымалдаудың схемасы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3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