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cf53" w14:textId="961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27 қазандағы № 13-1 "Ақжайық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12 қазандағы № 25-4 шешімі. Батыс Қазақстан облысының Әділет департаментінде 2018 жылғы 2 қарашада № 5385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27 қазандағы № 13-1 "Ақжайық ауданы бойынша 2018-2019 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 4956 тіркелген, 2017 жылғы 29 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