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8f78" w14:textId="5c48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2017 жылғы 29 желтоқсандағы № 16-1 "2018-2020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2018 жылғы 20 шілдедегі № 22-1 шешімі. Батыс Қазақстан облысының Әділет департаментінде 2018 жылғы 25 шілдеде № 5301 болып тіркелді. Күші жойылды - Батыс Қазақстан облысы Ақжайық аудандық мәслихатының 2019 жылғы 19 ақпандағы № 30-3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2018 жылғы 11 шілдедегі № 21-1 "Ақжайық аудандық мәслихатының 2017 жылғы 15 желтоқсандағы № 15-2 "2018-2020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5286 тіркелген)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2017 жылғы 29 желтоқсандағы № 16-1 "2018-2020 жылдарға арналған Ақжайық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5040 тіркелген, 2018 жылғы 22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55 424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3 360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52 064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55 424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2018-2020 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18 018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2 615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15 403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18 018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2018-2020 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21 967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3 925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18 042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21 967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2018-2020 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23 086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2 480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20 606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23 086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2018-2020 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117 909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13 575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104 334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117 909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2018-2020 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211 287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30 757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180 530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211 287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ұйымдастыру бөлімінің басшысы (Т.А.Горбунова)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жылдың 1 қаңтарынан бастап қолданысқа енгізіледі.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шілдедегі № 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Ақжол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362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55 424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шілдедегі № 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362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18 018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шілдедегі № 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Алмалы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362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шілдедегі № 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Есенсай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362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23 086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шілдедегі № 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Тайпақ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024"/>
        <w:gridCol w:w="3206"/>
        <w:gridCol w:w="4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117 909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117 909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шілдедегі № 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Чапаев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024"/>
        <w:gridCol w:w="3206"/>
        <w:gridCol w:w="4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211 287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211 287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ұй қорының сақталуын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