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5a95" w14:textId="7b25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26 маусымдағы № 20-7 шешімі. Батыс Қазақстан облысының Әділет департаментінде 2018 жылғы 3 шілдеде № 5274 болып тіркелді. Күші жойылды - Батыс Қазақстан облысы Ақжайық аудандық мәслихатының 2020 жылғы 28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3419 тіркелген, 2014 жылғы 6 ақпандағы "Жайық таңы"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Ақжайық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Ақжайық ауданының әлеуметтік көмек көрсету, оның мөлшерін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xml:space="preserve">
      Ақжайық ауданының әлеуметтік көмек көрсету, оның мөлшерлерін белгілеу және мұқтаж азаматтардың жекелеген санаттарының тізбесін айқындау қағидасының </w:t>
      </w:r>
      <w:r>
        <w:rPr>
          <w:rFonts w:ascii="Times New Roman"/>
          <w:b w:val="false"/>
          <w:i w:val="false"/>
          <w:color w:val="000000"/>
          <w:sz w:val="28"/>
        </w:rPr>
        <w:t>3-қосымшасындағы</w:t>
      </w:r>
      <w:r>
        <w:rPr>
          <w:rFonts w:ascii="Times New Roman"/>
          <w:b w:val="false"/>
          <w:i w:val="false"/>
          <w:color w:val="000000"/>
          <w:sz w:val="28"/>
        </w:rPr>
        <w:t xml:space="preserve"> бірінші баған мынадай редакцияда жазылсын:</w:t>
      </w:r>
    </w:p>
    <w:bookmarkEnd w:id="6"/>
    <w:bookmarkStart w:name="z11" w:id="7"/>
    <w:p>
      <w:pPr>
        <w:spacing w:after="0"/>
        <w:ind w:left="0"/>
        <w:jc w:val="both"/>
      </w:pPr>
      <w:r>
        <w:rPr>
          <w:rFonts w:ascii="Times New Roman"/>
          <w:b w:val="false"/>
          <w:i w:val="false"/>
          <w:color w:val="000000"/>
          <w:sz w:val="28"/>
        </w:rPr>
        <w:t>
      "1. Ұлы Отан соғысының қатысушылары мен мүгедектері – 300 000".</w:t>
      </w:r>
    </w:p>
    <w:bookmarkEnd w:id="7"/>
    <w:bookmarkStart w:name="z12" w:id="8"/>
    <w:p>
      <w:pPr>
        <w:spacing w:after="0"/>
        <w:ind w:left="0"/>
        <w:jc w:val="both"/>
      </w:pPr>
      <w:r>
        <w:rPr>
          <w:rFonts w:ascii="Times New Roman"/>
          <w:b w:val="false"/>
          <w:i w:val="false"/>
          <w:color w:val="000000"/>
          <w:sz w:val="28"/>
        </w:rPr>
        <w:t>
      2. Ақжайық аудандық мәслихат аппаратының ұйымдастыру бөлімінің басшысы (Т.Горбунова)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3" w:id="9"/>
    <w:p>
      <w:pPr>
        <w:spacing w:after="0"/>
        <w:ind w:left="0"/>
        <w:jc w:val="both"/>
      </w:pPr>
      <w:r>
        <w:rPr>
          <w:rFonts w:ascii="Times New Roman"/>
          <w:b w:val="false"/>
          <w:i w:val="false"/>
          <w:color w:val="000000"/>
          <w:sz w:val="28"/>
        </w:rPr>
        <w:t>
      3. Осы шешім 2018 жылғы 1 мамырынан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Ө.Иманғалиев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Батыс Қазақстан облысы</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__________Б.Қонысбаева</w:t>
      </w:r>
      <w:r>
        <w:br/>
      </w:r>
      <w:r>
        <w:rPr>
          <w:rFonts w:ascii="Times New Roman"/>
          <w:b w:val="false"/>
          <w:i w:val="false"/>
          <w:color w:val="000000"/>
          <w:sz w:val="28"/>
        </w:rPr>
        <w:t>27 маусым 2018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