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f0ef" w14:textId="285f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2013 жылғы 27 желтоқсандағы № 16-2 "Ақжайық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шешіміне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2018 жылғы 28 наурыздағы № 17-6 шешімі. Батыс Қазақстан облысының Әділет департаментінде 2018 жылғы 6 сәуірде № 5127 болып тіркелді. Күші жойылды - Батыс Қазақстан облысы Ақжайық аудандық мәслихатының 2020 жылғы 28 ақпандағы № 43-1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Ақжайық аудандық мәслихатының 28.02.2020 </w:t>
      </w:r>
      <w:r>
        <w:rPr>
          <w:rFonts w:ascii="Times New Roman"/>
          <w:b w:val="false"/>
          <w:i w:val="false"/>
          <w:color w:val="ff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 жылғы 28 сәуірдегі "</w:t>
      </w:r>
      <w:r>
        <w:rPr>
          <w:rFonts w:ascii="Times New Roman"/>
          <w:b w:val="false"/>
          <w:i w:val="false"/>
          <w:color w:val="000000"/>
          <w:sz w:val="28"/>
        </w:rPr>
        <w:t>Ұлы Отан соғысының қатысушылары мен мүгедектеріне және соларға теңестірілген адамдарға берілетін жеңілдіктер мен оларды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 жылғы 13 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Президентінің 1998 жылғы 20 қаңтардағы № 3827 "Қазақстан Республикасындағы кәсіптік және өзге де мерекелер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 жылғы 21 мамырдағы № 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 мәслихаты 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Ақжайық аудандық мәслихатының 2013 жылғы 27 желтоқсандағы № 16-2 "Ақжайық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3419 тіркелген, 2014 жылғы 6 ақпандағы "Жайық таңы" газетінде жарияланған) мынадай өзгеріс пен толықтыру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Ақжайық ауданының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– тармақта: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9) тармақшамен толықтырылсын: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 бас бостандығынан айыру орындарынан босатылған адамдарға бейімделу үшін табыстарын есепке алмай 10 АЕК мөлшерінде көрсетіледі.".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ұйымдастыру бөлімінің басшысы (Т.А.Горбунова)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_________________И.В.Стексов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29 наурыз 2018 жыл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