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11fc" w14:textId="64b1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кенттердің, ауылдық округтің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28 желтоқсандағы № 27-5 шешімі. Батыс Қазақстан облысының Әділет департаментінде 2019 жылғы 9 қаңтарда № 5506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2018 жылы 27 желтоқсанда №5475 тіркелген)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Орал қаласының Зачаган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404 540 мың теңге:</w:t>
      </w:r>
    </w:p>
    <w:bookmarkEnd w:id="2"/>
    <w:bookmarkStart w:name="z6" w:id="3"/>
    <w:p>
      <w:pPr>
        <w:spacing w:after="0"/>
        <w:ind w:left="0"/>
        <w:jc w:val="both"/>
      </w:pPr>
      <w:r>
        <w:rPr>
          <w:rFonts w:ascii="Times New Roman"/>
          <w:b w:val="false"/>
          <w:i w:val="false"/>
          <w:color w:val="000000"/>
          <w:sz w:val="28"/>
        </w:rPr>
        <w:t>
      салықтық түсімдер – 161 659 мың теңге;</w:t>
      </w:r>
    </w:p>
    <w:bookmarkEnd w:id="3"/>
    <w:bookmarkStart w:name="z7" w:id="4"/>
    <w:p>
      <w:pPr>
        <w:spacing w:after="0"/>
        <w:ind w:left="0"/>
        <w:jc w:val="both"/>
      </w:pPr>
      <w:r>
        <w:rPr>
          <w:rFonts w:ascii="Times New Roman"/>
          <w:b w:val="false"/>
          <w:i w:val="false"/>
          <w:color w:val="000000"/>
          <w:sz w:val="28"/>
        </w:rPr>
        <w:t>
      салықтық емес түсімдер – 1 460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241 421 мың теңге;</w:t>
      </w:r>
    </w:p>
    <w:bookmarkEnd w:id="6"/>
    <w:bookmarkStart w:name="z10" w:id="7"/>
    <w:p>
      <w:pPr>
        <w:spacing w:after="0"/>
        <w:ind w:left="0"/>
        <w:jc w:val="both"/>
      </w:pPr>
      <w:r>
        <w:rPr>
          <w:rFonts w:ascii="Times New Roman"/>
          <w:b w:val="false"/>
          <w:i w:val="false"/>
          <w:color w:val="000000"/>
          <w:sz w:val="28"/>
        </w:rPr>
        <w:t>
      2) шығындар – 416 837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-12 297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12 297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12 297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13.12.2019 </w:t>
      </w:r>
      <w:r>
        <w:rPr>
          <w:rFonts w:ascii="Times New Roman"/>
          <w:b w:val="false"/>
          <w:i w:val="false"/>
          <w:color w:val="000000"/>
          <w:sz w:val="28"/>
        </w:rPr>
        <w:t>№ 38-4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Орал қаласының Круглоозерный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арналған бюджет келесі көлемде бекітілсін:</w:t>
      </w:r>
    </w:p>
    <w:bookmarkEnd w:id="19"/>
    <w:bookmarkStart w:name="z23" w:id="20"/>
    <w:p>
      <w:pPr>
        <w:spacing w:after="0"/>
        <w:ind w:left="0"/>
        <w:jc w:val="both"/>
      </w:pPr>
      <w:r>
        <w:rPr>
          <w:rFonts w:ascii="Times New Roman"/>
          <w:b w:val="false"/>
          <w:i w:val="false"/>
          <w:color w:val="000000"/>
          <w:sz w:val="28"/>
        </w:rPr>
        <w:t>
      1) кірістер – 92 309 мың теңге:</w:t>
      </w:r>
    </w:p>
    <w:bookmarkEnd w:id="20"/>
    <w:bookmarkStart w:name="z24" w:id="21"/>
    <w:p>
      <w:pPr>
        <w:spacing w:after="0"/>
        <w:ind w:left="0"/>
        <w:jc w:val="both"/>
      </w:pPr>
      <w:r>
        <w:rPr>
          <w:rFonts w:ascii="Times New Roman"/>
          <w:b w:val="false"/>
          <w:i w:val="false"/>
          <w:color w:val="000000"/>
          <w:sz w:val="28"/>
        </w:rPr>
        <w:t>
      салықтық түсімдер – 13 290 мың теңге;</w:t>
      </w:r>
    </w:p>
    <w:bookmarkEnd w:id="21"/>
    <w:bookmarkStart w:name="z25" w:id="22"/>
    <w:p>
      <w:pPr>
        <w:spacing w:after="0"/>
        <w:ind w:left="0"/>
        <w:jc w:val="both"/>
      </w:pPr>
      <w:r>
        <w:rPr>
          <w:rFonts w:ascii="Times New Roman"/>
          <w:b w:val="false"/>
          <w:i w:val="false"/>
          <w:color w:val="000000"/>
          <w:sz w:val="28"/>
        </w:rPr>
        <w:t>
      салықтық емес түсімдер – 500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78 519 мың теңге;</w:t>
      </w:r>
    </w:p>
    <w:bookmarkEnd w:id="24"/>
    <w:bookmarkStart w:name="z28" w:id="25"/>
    <w:p>
      <w:pPr>
        <w:spacing w:after="0"/>
        <w:ind w:left="0"/>
        <w:jc w:val="both"/>
      </w:pPr>
      <w:r>
        <w:rPr>
          <w:rFonts w:ascii="Times New Roman"/>
          <w:b w:val="false"/>
          <w:i w:val="false"/>
          <w:color w:val="000000"/>
          <w:sz w:val="28"/>
        </w:rPr>
        <w:t>
      2) шығындар –93 547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-1 238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1 238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1 238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Орал қалалық мәслихатының 13.12.2019 </w:t>
      </w:r>
      <w:r>
        <w:rPr>
          <w:rFonts w:ascii="Times New Roman"/>
          <w:b w:val="false"/>
          <w:i w:val="false"/>
          <w:color w:val="000000"/>
          <w:sz w:val="28"/>
        </w:rPr>
        <w:t>№ 38-4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Орал қаласының Желаев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арналған бюджет келесі көлемде бекітілсін:</w:t>
      </w:r>
    </w:p>
    <w:bookmarkEnd w:id="37"/>
    <w:bookmarkStart w:name="z41" w:id="38"/>
    <w:p>
      <w:pPr>
        <w:spacing w:after="0"/>
        <w:ind w:left="0"/>
        <w:jc w:val="both"/>
      </w:pPr>
      <w:r>
        <w:rPr>
          <w:rFonts w:ascii="Times New Roman"/>
          <w:b w:val="false"/>
          <w:i w:val="false"/>
          <w:color w:val="000000"/>
          <w:sz w:val="28"/>
        </w:rPr>
        <w:t>
      1) кірістер –80 914 мың теңге, оның ішінде:</w:t>
      </w:r>
    </w:p>
    <w:bookmarkEnd w:id="38"/>
    <w:bookmarkStart w:name="z42" w:id="39"/>
    <w:p>
      <w:pPr>
        <w:spacing w:after="0"/>
        <w:ind w:left="0"/>
        <w:jc w:val="both"/>
      </w:pPr>
      <w:r>
        <w:rPr>
          <w:rFonts w:ascii="Times New Roman"/>
          <w:b w:val="false"/>
          <w:i w:val="false"/>
          <w:color w:val="000000"/>
          <w:sz w:val="28"/>
        </w:rPr>
        <w:t>
      салықтық түсімдер – 8 777 мың теңге;</w:t>
      </w:r>
    </w:p>
    <w:bookmarkEnd w:id="39"/>
    <w:bookmarkStart w:name="z43" w:id="40"/>
    <w:p>
      <w:pPr>
        <w:spacing w:after="0"/>
        <w:ind w:left="0"/>
        <w:jc w:val="both"/>
      </w:pPr>
      <w:r>
        <w:rPr>
          <w:rFonts w:ascii="Times New Roman"/>
          <w:b w:val="false"/>
          <w:i w:val="false"/>
          <w:color w:val="000000"/>
          <w:sz w:val="28"/>
        </w:rPr>
        <w:t>
      салықтық емес түсімдер – 193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трансферттердің түсімдері – 71 944 мың теңге;</w:t>
      </w:r>
    </w:p>
    <w:bookmarkEnd w:id="42"/>
    <w:bookmarkStart w:name="z46" w:id="43"/>
    <w:p>
      <w:pPr>
        <w:spacing w:after="0"/>
        <w:ind w:left="0"/>
        <w:jc w:val="both"/>
      </w:pPr>
      <w:r>
        <w:rPr>
          <w:rFonts w:ascii="Times New Roman"/>
          <w:b w:val="false"/>
          <w:i w:val="false"/>
          <w:color w:val="000000"/>
          <w:sz w:val="28"/>
        </w:rPr>
        <w:t>
      2) шығындар –81 079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-165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165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165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Орал қалалық мәслихатының 13.12.2019 </w:t>
      </w:r>
      <w:r>
        <w:rPr>
          <w:rFonts w:ascii="Times New Roman"/>
          <w:b w:val="false"/>
          <w:i w:val="false"/>
          <w:color w:val="000000"/>
          <w:sz w:val="28"/>
        </w:rPr>
        <w:t>№ 38-4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 жылға арналған кенттердің,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Орал қалалық мәслихатының 2018 жылғы 24 желтоқсандағы №27-3 "2019-2021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2018 жылы 27 желтоқсанда №5475 тіркелген) сәйкес қалыптасады. </w:t>
      </w:r>
    </w:p>
    <w:bookmarkEnd w:id="55"/>
    <w:bookmarkStart w:name="z59" w:id="56"/>
    <w:p>
      <w:pPr>
        <w:spacing w:after="0"/>
        <w:ind w:left="0"/>
        <w:jc w:val="both"/>
      </w:pPr>
      <w:r>
        <w:rPr>
          <w:rFonts w:ascii="Times New Roman"/>
          <w:b w:val="false"/>
          <w:i w:val="false"/>
          <w:color w:val="000000"/>
          <w:sz w:val="28"/>
        </w:rPr>
        <w:t>
      5. 2019 жылға арналған кенттердің, ауылдық округтің бюджеттерінде қалалық бюджеттен берілетін субвенциялар көлемінің жалпы сомасы 270 979 мың теңге түсімдері қарастырылғаны ескерілсін, оның ішінде:</w:t>
      </w:r>
    </w:p>
    <w:bookmarkEnd w:id="56"/>
    <w:bookmarkStart w:name="z60" w:id="57"/>
    <w:p>
      <w:pPr>
        <w:spacing w:after="0"/>
        <w:ind w:left="0"/>
        <w:jc w:val="both"/>
      </w:pPr>
      <w:r>
        <w:rPr>
          <w:rFonts w:ascii="Times New Roman"/>
          <w:b w:val="false"/>
          <w:i w:val="false"/>
          <w:color w:val="000000"/>
          <w:sz w:val="28"/>
        </w:rPr>
        <w:t>
      Зачаган кенті – 148 838 мың теңге;</w:t>
      </w:r>
    </w:p>
    <w:bookmarkEnd w:id="57"/>
    <w:bookmarkStart w:name="z61" w:id="58"/>
    <w:p>
      <w:pPr>
        <w:spacing w:after="0"/>
        <w:ind w:left="0"/>
        <w:jc w:val="both"/>
      </w:pPr>
      <w:r>
        <w:rPr>
          <w:rFonts w:ascii="Times New Roman"/>
          <w:b w:val="false"/>
          <w:i w:val="false"/>
          <w:color w:val="000000"/>
          <w:sz w:val="28"/>
        </w:rPr>
        <w:t>
      Круглоозерный кенті – 56 220 мың теңге;</w:t>
      </w:r>
    </w:p>
    <w:bookmarkEnd w:id="58"/>
    <w:bookmarkStart w:name="z62" w:id="59"/>
    <w:p>
      <w:pPr>
        <w:spacing w:after="0"/>
        <w:ind w:left="0"/>
        <w:jc w:val="both"/>
      </w:pPr>
      <w:r>
        <w:rPr>
          <w:rFonts w:ascii="Times New Roman"/>
          <w:b w:val="false"/>
          <w:i w:val="false"/>
          <w:color w:val="000000"/>
          <w:sz w:val="28"/>
        </w:rPr>
        <w:t>
      Желаев ауылдық округі – 65 921 мың теңге.</w:t>
      </w:r>
    </w:p>
    <w:bookmarkEnd w:id="59"/>
    <w:bookmarkStart w:name="z63" w:id="60"/>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анықтаған тәртіпте пайдаланылады.</w:t>
      </w:r>
    </w:p>
    <w:bookmarkEnd w:id="60"/>
    <w:bookmarkStart w:name="z64" w:id="61"/>
    <w:p>
      <w:pPr>
        <w:spacing w:after="0"/>
        <w:ind w:left="0"/>
        <w:jc w:val="both"/>
      </w:pPr>
      <w:r>
        <w:rPr>
          <w:rFonts w:ascii="Times New Roman"/>
          <w:b w:val="false"/>
          <w:i w:val="false"/>
          <w:color w:val="000000"/>
          <w:sz w:val="28"/>
        </w:rPr>
        <w:t>
      7.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61"/>
    <w:bookmarkStart w:name="z65" w:id="62"/>
    <w:p>
      <w:pPr>
        <w:spacing w:after="0"/>
        <w:ind w:left="0"/>
        <w:jc w:val="both"/>
      </w:pPr>
      <w:r>
        <w:rPr>
          <w:rFonts w:ascii="Times New Roman"/>
          <w:b w:val="false"/>
          <w:i w:val="false"/>
          <w:color w:val="000000"/>
          <w:sz w:val="28"/>
        </w:rPr>
        <w:t>
      8. Орал қалалық мәслихатының тұрақты комиссияларына әр тоқсан сайын бюджеттік бағдарламалар әкімшілерінің есебін тыңдау жүктелсін.</w:t>
      </w:r>
    </w:p>
    <w:bookmarkEnd w:id="62"/>
    <w:bookmarkStart w:name="z66" w:id="63"/>
    <w:p>
      <w:pPr>
        <w:spacing w:after="0"/>
        <w:ind w:left="0"/>
        <w:jc w:val="both"/>
      </w:pPr>
      <w:r>
        <w:rPr>
          <w:rFonts w:ascii="Times New Roman"/>
          <w:b w:val="false"/>
          <w:i w:val="false"/>
          <w:color w:val="000000"/>
          <w:sz w:val="28"/>
        </w:rPr>
        <w:t>
      9.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3"/>
    <w:bookmarkStart w:name="z67" w:id="64"/>
    <w:p>
      <w:pPr>
        <w:spacing w:after="0"/>
        <w:ind w:left="0"/>
        <w:jc w:val="both"/>
      </w:pPr>
      <w:r>
        <w:rPr>
          <w:rFonts w:ascii="Times New Roman"/>
          <w:b w:val="false"/>
          <w:i w:val="false"/>
          <w:color w:val="000000"/>
          <w:sz w:val="28"/>
        </w:rPr>
        <w:t>
      10. Осы шешім 2019 жылғы 1 қаңтардан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Т.Тілемісов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xml:space="preserve">№27-5 шешіміне </w:t>
            </w:r>
            <w:r>
              <w:br/>
            </w:r>
            <w:r>
              <w:rPr>
                <w:rFonts w:ascii="Times New Roman"/>
                <w:b w:val="false"/>
                <w:i w:val="false"/>
                <w:color w:val="000000"/>
                <w:sz w:val="20"/>
              </w:rPr>
              <w:t>1-қосымша</w:t>
            </w:r>
          </w:p>
        </w:tc>
      </w:tr>
    </w:tbl>
    <w:bookmarkStart w:name="z71" w:id="65"/>
    <w:p>
      <w:pPr>
        <w:spacing w:after="0"/>
        <w:ind w:left="0"/>
        <w:jc w:val="left"/>
      </w:pPr>
      <w:r>
        <w:rPr>
          <w:rFonts w:ascii="Times New Roman"/>
          <w:b/>
          <w:i w:val="false"/>
          <w:color w:val="000000"/>
        </w:rPr>
        <w:t xml:space="preserve"> 2019 жылға арналған Зачаган кентінің бюджеті</w:t>
      </w:r>
    </w:p>
    <w:bookmarkEnd w:id="6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13.12.2019 </w:t>
      </w:r>
      <w:r>
        <w:rPr>
          <w:rFonts w:ascii="Times New Roman"/>
          <w:b w:val="false"/>
          <w:i w:val="false"/>
          <w:color w:val="ff0000"/>
          <w:sz w:val="28"/>
        </w:rPr>
        <w:t>№ 38-4</w:t>
      </w:r>
      <w:r>
        <w:rPr>
          <w:rFonts w:ascii="Times New Roman"/>
          <w:b w:val="false"/>
          <w:i w:val="false"/>
          <w:color w:val="ff0000"/>
          <w:sz w:val="28"/>
        </w:rPr>
        <w:t xml:space="preserve"> шешімімен (01.01.2019 бастап қолданысқа енгізіледі).</w:t>
      </w:r>
    </w:p>
    <w:bookmarkStart w:name="z72"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68"/>
        <w:gridCol w:w="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161 659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416 837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281 472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2-қосымша</w:t>
            </w:r>
          </w:p>
        </w:tc>
      </w:tr>
    </w:tbl>
    <w:bookmarkStart w:name="z74" w:id="67"/>
    <w:p>
      <w:pPr>
        <w:spacing w:after="0"/>
        <w:ind w:left="0"/>
        <w:jc w:val="left"/>
      </w:pPr>
      <w:r>
        <w:rPr>
          <w:rFonts w:ascii="Times New Roman"/>
          <w:b/>
          <w:i w:val="false"/>
          <w:color w:val="000000"/>
        </w:rPr>
        <w:t xml:space="preserve"> 2020 жылға арналған Зачаган кентінің бюджеті</w:t>
      </w:r>
    </w:p>
    <w:bookmarkEnd w:id="67"/>
    <w:bookmarkStart w:name="z75"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330 210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330 210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199 499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3-қосымша</w:t>
            </w:r>
          </w:p>
        </w:tc>
      </w:tr>
    </w:tbl>
    <w:bookmarkStart w:name="z77" w:id="69"/>
    <w:p>
      <w:pPr>
        <w:spacing w:after="0"/>
        <w:ind w:left="0"/>
        <w:jc w:val="left"/>
      </w:pPr>
      <w:r>
        <w:rPr>
          <w:rFonts w:ascii="Times New Roman"/>
          <w:b/>
          <w:i w:val="false"/>
          <w:color w:val="000000"/>
        </w:rPr>
        <w:t xml:space="preserve"> 2021 жылға арналған Зачаган кентінің бюджеті</w:t>
      </w:r>
    </w:p>
    <w:bookmarkEnd w:id="69"/>
    <w:bookmarkStart w:name="z78"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207 479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xml:space="preserve">№ 27-5 шешіміне </w:t>
            </w:r>
            <w:r>
              <w:br/>
            </w:r>
            <w:r>
              <w:rPr>
                <w:rFonts w:ascii="Times New Roman"/>
                <w:b w:val="false"/>
                <w:i w:val="false"/>
                <w:color w:val="000000"/>
                <w:sz w:val="20"/>
              </w:rPr>
              <w:t>4-қосымша</w:t>
            </w:r>
          </w:p>
        </w:tc>
      </w:tr>
    </w:tbl>
    <w:bookmarkStart w:name="z80" w:id="71"/>
    <w:p>
      <w:pPr>
        <w:spacing w:after="0"/>
        <w:ind w:left="0"/>
        <w:jc w:val="left"/>
      </w:pPr>
      <w:r>
        <w:rPr>
          <w:rFonts w:ascii="Times New Roman"/>
          <w:b/>
          <w:i w:val="false"/>
          <w:color w:val="000000"/>
        </w:rPr>
        <w:t xml:space="preserve"> 2019 жылға арналған Круглоозерный кентінің бюджеті</w:t>
      </w:r>
    </w:p>
    <w:bookmarkEnd w:id="71"/>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Орал қалалық мәслихатының 13.12.2019 </w:t>
      </w:r>
      <w:r>
        <w:rPr>
          <w:rFonts w:ascii="Times New Roman"/>
          <w:b w:val="false"/>
          <w:i w:val="false"/>
          <w:color w:val="ff0000"/>
          <w:sz w:val="28"/>
        </w:rPr>
        <w:t>№ 38-4</w:t>
      </w:r>
      <w:r>
        <w:rPr>
          <w:rFonts w:ascii="Times New Roman"/>
          <w:b w:val="false"/>
          <w:i w:val="false"/>
          <w:color w:val="ff0000"/>
          <w:sz w:val="28"/>
        </w:rPr>
        <w:t xml:space="preserve"> шешімімен (01.01.2019 бастап қолданысқа енгізіледі).</w:t>
      </w:r>
    </w:p>
    <w:bookmarkStart w:name="z81"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55"/>
        <w:gridCol w:w="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5-қосымша</w:t>
            </w:r>
          </w:p>
        </w:tc>
      </w:tr>
    </w:tbl>
    <w:bookmarkStart w:name="z83" w:id="73"/>
    <w:p>
      <w:pPr>
        <w:spacing w:after="0"/>
        <w:ind w:left="0"/>
        <w:jc w:val="left"/>
      </w:pPr>
      <w:r>
        <w:rPr>
          <w:rFonts w:ascii="Times New Roman"/>
          <w:b/>
          <w:i w:val="false"/>
          <w:color w:val="000000"/>
        </w:rPr>
        <w:t xml:space="preserve"> 2020 жылға арналған Круглоозерный кентінің бюджеті</w:t>
      </w:r>
    </w:p>
    <w:bookmarkEnd w:id="73"/>
    <w:bookmarkStart w:name="z84"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6-қосымша</w:t>
            </w:r>
          </w:p>
        </w:tc>
      </w:tr>
    </w:tbl>
    <w:bookmarkStart w:name="z86" w:id="75"/>
    <w:p>
      <w:pPr>
        <w:spacing w:after="0"/>
        <w:ind w:left="0"/>
        <w:jc w:val="left"/>
      </w:pPr>
      <w:r>
        <w:rPr>
          <w:rFonts w:ascii="Times New Roman"/>
          <w:b/>
          <w:i w:val="false"/>
          <w:color w:val="000000"/>
        </w:rPr>
        <w:t xml:space="preserve"> 2021 жылға арналған Круглоозерный кентінің бюджеті</w:t>
      </w:r>
    </w:p>
    <w:bookmarkEnd w:id="75"/>
    <w:bookmarkStart w:name="z87"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xml:space="preserve">№ 27-5 шешіміне </w:t>
            </w:r>
            <w:r>
              <w:br/>
            </w:r>
            <w:r>
              <w:rPr>
                <w:rFonts w:ascii="Times New Roman"/>
                <w:b w:val="false"/>
                <w:i w:val="false"/>
                <w:color w:val="000000"/>
                <w:sz w:val="20"/>
              </w:rPr>
              <w:t>7-қосымша</w:t>
            </w:r>
          </w:p>
        </w:tc>
      </w:tr>
    </w:tbl>
    <w:bookmarkStart w:name="z89" w:id="77"/>
    <w:p>
      <w:pPr>
        <w:spacing w:after="0"/>
        <w:ind w:left="0"/>
        <w:jc w:val="left"/>
      </w:pPr>
      <w:r>
        <w:rPr>
          <w:rFonts w:ascii="Times New Roman"/>
          <w:b/>
          <w:i w:val="false"/>
          <w:color w:val="000000"/>
        </w:rPr>
        <w:t xml:space="preserve"> 2019 жылға арналған Желаев ауылдық округінің бюджеті</w:t>
      </w:r>
    </w:p>
    <w:bookmarkEnd w:id="7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Орал қалалық мәслихатының 13.12.2019 </w:t>
      </w:r>
      <w:r>
        <w:rPr>
          <w:rFonts w:ascii="Times New Roman"/>
          <w:b w:val="false"/>
          <w:i w:val="false"/>
          <w:color w:val="ff0000"/>
          <w:sz w:val="28"/>
        </w:rPr>
        <w:t>№ 38-4</w:t>
      </w:r>
      <w:r>
        <w:rPr>
          <w:rFonts w:ascii="Times New Roman"/>
          <w:b w:val="false"/>
          <w:i w:val="false"/>
          <w:color w:val="ff0000"/>
          <w:sz w:val="28"/>
        </w:rPr>
        <w:t xml:space="preserve"> шешімімен (01.01.2019 бастап қолданысқа енгізіледі).</w:t>
      </w:r>
    </w:p>
    <w:bookmarkStart w:name="z90"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8-қосымша</w:t>
            </w:r>
          </w:p>
        </w:tc>
      </w:tr>
    </w:tbl>
    <w:bookmarkStart w:name="z92" w:id="79"/>
    <w:p>
      <w:pPr>
        <w:spacing w:after="0"/>
        <w:ind w:left="0"/>
        <w:jc w:val="left"/>
      </w:pPr>
      <w:r>
        <w:rPr>
          <w:rFonts w:ascii="Times New Roman"/>
          <w:b/>
          <w:i w:val="false"/>
          <w:color w:val="000000"/>
        </w:rPr>
        <w:t xml:space="preserve"> 2020 жылға арналған Желаев ауылдық округінің бюджеті</w:t>
      </w:r>
    </w:p>
    <w:bookmarkEnd w:id="79"/>
    <w:bookmarkStart w:name="z93"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22"/>
        <w:gridCol w:w="1522"/>
        <w:gridCol w:w="158"/>
        <w:gridCol w:w="4136"/>
        <w:gridCol w:w="2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42 810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27-5 шешіміне</w:t>
            </w:r>
            <w:r>
              <w:br/>
            </w:r>
            <w:r>
              <w:rPr>
                <w:rFonts w:ascii="Times New Roman"/>
                <w:b w:val="false"/>
                <w:i w:val="false"/>
                <w:color w:val="000000"/>
                <w:sz w:val="20"/>
              </w:rPr>
              <w:t>9-қосымша</w:t>
            </w:r>
          </w:p>
        </w:tc>
      </w:tr>
    </w:tbl>
    <w:bookmarkStart w:name="z95" w:id="81"/>
    <w:p>
      <w:pPr>
        <w:spacing w:after="0"/>
        <w:ind w:left="0"/>
        <w:jc w:val="left"/>
      </w:pPr>
      <w:r>
        <w:rPr>
          <w:rFonts w:ascii="Times New Roman"/>
          <w:b/>
          <w:i w:val="false"/>
          <w:color w:val="000000"/>
        </w:rPr>
        <w:t xml:space="preserve"> 2021 жылға арналған Желаев ауылдық округінің бюджеті</w:t>
      </w:r>
    </w:p>
    <w:bookmarkEnd w:id="81"/>
    <w:bookmarkStart w:name="z96"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22"/>
        <w:gridCol w:w="1522"/>
        <w:gridCol w:w="158"/>
        <w:gridCol w:w="4136"/>
        <w:gridCol w:w="2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44 522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