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a7446" w14:textId="aba74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2018 жылғы 24 желтоқсандағы № 27-3 шешімі. Батыс Қазақстан облысының Әділет департаментінде 2018 жылғы 27 желтоқсанда № 5475 болып тіркелді. Күші жойылды - Батыс Қазақстан облысы Орал қалалық мәслихатының 2020 жылғы 31 қаңтардағы № 40-10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Орал қалалық мәслихатының 31.01.2020 </w:t>
      </w:r>
      <w:r>
        <w:rPr>
          <w:rFonts w:ascii="Times New Roman"/>
          <w:b w:val="false"/>
          <w:i w:val="false"/>
          <w:color w:val="ff0000"/>
          <w:sz w:val="28"/>
        </w:rPr>
        <w:t>№ 40-10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2019-2021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арналған бюджет мынадай көлемде бекітілсін:</w:t>
      </w:r>
    </w:p>
    <w:bookmarkEnd w:id="1"/>
    <w:bookmarkStart w:name="z5" w:id="2"/>
    <w:p>
      <w:pPr>
        <w:spacing w:after="0"/>
        <w:ind w:left="0"/>
        <w:jc w:val="both"/>
      </w:pPr>
      <w:r>
        <w:rPr>
          <w:rFonts w:ascii="Times New Roman"/>
          <w:b w:val="false"/>
          <w:i w:val="false"/>
          <w:color w:val="000000"/>
          <w:sz w:val="28"/>
        </w:rPr>
        <w:t>
      1) кірістер – 40 527 105 мың теңге:</w:t>
      </w:r>
    </w:p>
    <w:bookmarkEnd w:id="2"/>
    <w:bookmarkStart w:name="z6" w:id="3"/>
    <w:p>
      <w:pPr>
        <w:spacing w:after="0"/>
        <w:ind w:left="0"/>
        <w:jc w:val="both"/>
      </w:pPr>
      <w:r>
        <w:rPr>
          <w:rFonts w:ascii="Times New Roman"/>
          <w:b w:val="false"/>
          <w:i w:val="false"/>
          <w:color w:val="000000"/>
          <w:sz w:val="28"/>
        </w:rPr>
        <w:t>
      салықтық түсімдер – 22 534 539 мың теңге;</w:t>
      </w:r>
    </w:p>
    <w:bookmarkEnd w:id="3"/>
    <w:bookmarkStart w:name="z7" w:id="4"/>
    <w:p>
      <w:pPr>
        <w:spacing w:after="0"/>
        <w:ind w:left="0"/>
        <w:jc w:val="both"/>
      </w:pPr>
      <w:r>
        <w:rPr>
          <w:rFonts w:ascii="Times New Roman"/>
          <w:b w:val="false"/>
          <w:i w:val="false"/>
          <w:color w:val="000000"/>
          <w:sz w:val="28"/>
        </w:rPr>
        <w:t>
      салықтық емес түсімдер – 259 042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1 206 072 мың теңге;</w:t>
      </w:r>
    </w:p>
    <w:bookmarkEnd w:id="5"/>
    <w:bookmarkStart w:name="z9" w:id="6"/>
    <w:p>
      <w:pPr>
        <w:spacing w:after="0"/>
        <w:ind w:left="0"/>
        <w:jc w:val="both"/>
      </w:pPr>
      <w:r>
        <w:rPr>
          <w:rFonts w:ascii="Times New Roman"/>
          <w:b w:val="false"/>
          <w:i w:val="false"/>
          <w:color w:val="000000"/>
          <w:sz w:val="28"/>
        </w:rPr>
        <w:t>
      трансферттер түсімі – 16 527 452 мың теңге;</w:t>
      </w:r>
    </w:p>
    <w:bookmarkEnd w:id="6"/>
    <w:bookmarkStart w:name="z10" w:id="7"/>
    <w:p>
      <w:pPr>
        <w:spacing w:after="0"/>
        <w:ind w:left="0"/>
        <w:jc w:val="both"/>
      </w:pPr>
      <w:r>
        <w:rPr>
          <w:rFonts w:ascii="Times New Roman"/>
          <w:b w:val="false"/>
          <w:i w:val="false"/>
          <w:color w:val="000000"/>
          <w:sz w:val="28"/>
        </w:rPr>
        <w:t>
      2) шығындар – 40 158 557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8 367 407 мың теңге:</w:t>
      </w:r>
    </w:p>
    <w:bookmarkEnd w:id="8"/>
    <w:bookmarkStart w:name="z12" w:id="9"/>
    <w:p>
      <w:pPr>
        <w:spacing w:after="0"/>
        <w:ind w:left="0"/>
        <w:jc w:val="both"/>
      </w:pPr>
      <w:r>
        <w:rPr>
          <w:rFonts w:ascii="Times New Roman"/>
          <w:b w:val="false"/>
          <w:i w:val="false"/>
          <w:color w:val="000000"/>
          <w:sz w:val="28"/>
        </w:rPr>
        <w:t>
      бюджеттік кредиттер – 8 622 356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254 949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- 597 395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179 605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777 000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-7 401 464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7 401 464 мың теңге:</w:t>
      </w:r>
    </w:p>
    <w:bookmarkEnd w:id="15"/>
    <w:bookmarkStart w:name="z19" w:id="16"/>
    <w:p>
      <w:pPr>
        <w:spacing w:after="0"/>
        <w:ind w:left="0"/>
        <w:jc w:val="both"/>
      </w:pPr>
      <w:r>
        <w:rPr>
          <w:rFonts w:ascii="Times New Roman"/>
          <w:b w:val="false"/>
          <w:i w:val="false"/>
          <w:color w:val="000000"/>
          <w:sz w:val="28"/>
        </w:rPr>
        <w:t>
      қарыздар түсімі – 8 622 356 мың теңге;</w:t>
      </w:r>
    </w:p>
    <w:bookmarkEnd w:id="16"/>
    <w:bookmarkStart w:name="z20" w:id="17"/>
    <w:p>
      <w:pPr>
        <w:spacing w:after="0"/>
        <w:ind w:left="0"/>
        <w:jc w:val="both"/>
      </w:pPr>
      <w:r>
        <w:rPr>
          <w:rFonts w:ascii="Times New Roman"/>
          <w:b w:val="false"/>
          <w:i w:val="false"/>
          <w:color w:val="000000"/>
          <w:sz w:val="28"/>
        </w:rPr>
        <w:t>
      қарыздарды өтеу – 3 447 818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2 226 926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04.12.2019 </w:t>
      </w:r>
      <w:r>
        <w:rPr>
          <w:rFonts w:ascii="Times New Roman"/>
          <w:b w:val="false"/>
          <w:i w:val="false"/>
          <w:color w:val="000000"/>
          <w:sz w:val="28"/>
        </w:rPr>
        <w:t>№ 38-2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қалалық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2018 жылғы 30 қарашадағы "2019-2021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маслихатының 2018 жылғы 14 желтоқсандағы №21-2 "2019-2021 жылдарға арналған облыстық бюджет туралы" (Батыс Қазақстан облысының әділет департаментінде 2018 жылғы 21 желтоқсанда №5451 болып тіркелеген)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"2019-2021 жылдарға арналған республикалық бюджет туралы" Заңының </w:t>
      </w:r>
      <w:r>
        <w:rPr>
          <w:rFonts w:ascii="Times New Roman"/>
          <w:b w:val="false"/>
          <w:i w:val="false"/>
          <w:color w:val="000000"/>
          <w:sz w:val="28"/>
        </w:rPr>
        <w:t>8 бабы</w:t>
      </w:r>
      <w:r>
        <w:rPr>
          <w:rFonts w:ascii="Times New Roman"/>
          <w:b w:val="false"/>
          <w:i w:val="false"/>
          <w:color w:val="000000"/>
          <w:sz w:val="28"/>
        </w:rPr>
        <w:t xml:space="preserve"> басшылыққа алынсын.</w:t>
      </w:r>
    </w:p>
    <w:bookmarkEnd w:id="20"/>
    <w:bookmarkStart w:name="z24" w:id="21"/>
    <w:p>
      <w:pPr>
        <w:spacing w:after="0"/>
        <w:ind w:left="0"/>
        <w:jc w:val="both"/>
      </w:pPr>
      <w:r>
        <w:rPr>
          <w:rFonts w:ascii="Times New Roman"/>
          <w:b w:val="false"/>
          <w:i w:val="false"/>
          <w:color w:val="000000"/>
          <w:sz w:val="28"/>
        </w:rPr>
        <w:t>
      4. 2019 жылға арналған облыстық мәслихатпен белгіленген кірістерді бөлу нормативі төмендегі ерекшеліктер бойынша есептелсін:</w:t>
      </w:r>
    </w:p>
    <w:bookmarkEnd w:id="21"/>
    <w:bookmarkStart w:name="z25"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қалалық бюджетке келесі мөлшерде есепке алынады – 62,2%;</w:t>
      </w:r>
    </w:p>
    <w:bookmarkEnd w:id="22"/>
    <w:bookmarkStart w:name="z26" w:id="2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қалалық бюджетке келесі мөлшерде есепке алынады - 100%;</w:t>
      </w:r>
    </w:p>
    <w:bookmarkEnd w:id="23"/>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қалалық бюджетке келесі мөлшерде есепке алынады - 62,2%;</w:t>
      </w:r>
    </w:p>
    <w:p>
      <w:pPr>
        <w:spacing w:after="0"/>
        <w:ind w:left="0"/>
        <w:jc w:val="both"/>
      </w:pPr>
      <w:r>
        <w:rPr>
          <w:rFonts w:ascii="Times New Roman"/>
          <w:b w:val="false"/>
          <w:i w:val="false"/>
          <w:color w:val="000000"/>
          <w:sz w:val="28"/>
        </w:rPr>
        <w:t>
      4) әлеуметтік салық қалалық бюджетке келесі мөлшерде есепке алынады – 67,7%.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Батыс Қазақстан облысы Орал қалалық мәслихатының 28.03.2019 </w:t>
      </w:r>
      <w:r>
        <w:rPr>
          <w:rFonts w:ascii="Times New Roman"/>
          <w:b w:val="false"/>
          <w:i w:val="false"/>
          <w:color w:val="000000"/>
          <w:sz w:val="28"/>
        </w:rPr>
        <w:t>№ 30-2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кодексімен белгіленген тәртіпте пайдаланылады.</w:t>
      </w:r>
    </w:p>
    <w:bookmarkEnd w:id="24"/>
    <w:bookmarkStart w:name="z28" w:id="25"/>
    <w:p>
      <w:pPr>
        <w:spacing w:after="0"/>
        <w:ind w:left="0"/>
        <w:jc w:val="both"/>
      </w:pPr>
      <w:r>
        <w:rPr>
          <w:rFonts w:ascii="Times New Roman"/>
          <w:b w:val="false"/>
          <w:i w:val="false"/>
          <w:color w:val="000000"/>
          <w:sz w:val="28"/>
        </w:rPr>
        <w:t>
      6. 2019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5"/>
    <w:bookmarkStart w:name="z29" w:id="26"/>
    <w:p>
      <w:pPr>
        <w:spacing w:after="0"/>
        <w:ind w:left="0"/>
        <w:jc w:val="both"/>
      </w:pPr>
      <w:r>
        <w:rPr>
          <w:rFonts w:ascii="Times New Roman"/>
          <w:b w:val="false"/>
          <w:i w:val="false"/>
          <w:color w:val="000000"/>
          <w:sz w:val="28"/>
        </w:rPr>
        <w:t>
      республикалық бюджеттен жалпы сомасы 10 948 614 мың теңге:</w:t>
      </w:r>
    </w:p>
    <w:bookmarkEnd w:id="26"/>
    <w:bookmarkStart w:name="z30" w:id="27"/>
    <w:p>
      <w:pPr>
        <w:spacing w:after="0"/>
        <w:ind w:left="0"/>
        <w:jc w:val="both"/>
      </w:pPr>
      <w:r>
        <w:rPr>
          <w:rFonts w:ascii="Times New Roman"/>
          <w:b w:val="false"/>
          <w:i w:val="false"/>
          <w:color w:val="000000"/>
          <w:sz w:val="28"/>
        </w:rPr>
        <w:t>
      орта білім беру ұйымдарын жан басына шаққандағы қыржыландыруды сынақтан өткізуге – 27 709 мың теңге;</w:t>
      </w:r>
    </w:p>
    <w:bookmarkEnd w:id="27"/>
    <w:bookmarkStart w:name="z31" w:id="28"/>
    <w:p>
      <w:pPr>
        <w:spacing w:after="0"/>
        <w:ind w:left="0"/>
        <w:jc w:val="both"/>
      </w:pPr>
      <w:r>
        <w:rPr>
          <w:rFonts w:ascii="Times New Roman"/>
          <w:b w:val="false"/>
          <w:i w:val="false"/>
          <w:color w:val="000000"/>
          <w:sz w:val="28"/>
        </w:rPr>
        <w:t>
      мемлекеттік атаулы әлеуметтік көмек төлеміне – 1 858 936 мың теңге;</w:t>
      </w:r>
    </w:p>
    <w:bookmarkEnd w:id="28"/>
    <w:bookmarkStart w:name="z32"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10 832 мың теңге;</w:t>
      </w:r>
    </w:p>
    <w:bookmarkEnd w:id="29"/>
    <w:bookmarkStart w:name="z33" w:id="30"/>
    <w:p>
      <w:pPr>
        <w:spacing w:after="0"/>
        <w:ind w:left="0"/>
        <w:jc w:val="both"/>
      </w:pPr>
      <w:r>
        <w:rPr>
          <w:rFonts w:ascii="Times New Roman"/>
          <w:b w:val="false"/>
          <w:i w:val="false"/>
          <w:color w:val="000000"/>
          <w:sz w:val="28"/>
        </w:rPr>
        <w:t>
      арнаулы әлеуметтік қызметтер көрсету стандарттарын енгізуге – 3 670 мың теңге;</w:t>
      </w:r>
    </w:p>
    <w:bookmarkEnd w:id="30"/>
    <w:bookmarkStart w:name="z34" w:id="31"/>
    <w:p>
      <w:pPr>
        <w:spacing w:after="0"/>
        <w:ind w:left="0"/>
        <w:jc w:val="both"/>
      </w:pPr>
      <w:r>
        <w:rPr>
          <w:rFonts w:ascii="Times New Roman"/>
          <w:b w:val="false"/>
          <w:i w:val="false"/>
          <w:color w:val="000000"/>
          <w:sz w:val="28"/>
        </w:rPr>
        <w:t>
      үйде және жартылай стационар жағдайында қарттар мен мүгедектерге арнаулы әлеуметтік қызметтерді көрсету – 26 641 мың теңге;</w:t>
      </w:r>
    </w:p>
    <w:bookmarkEnd w:id="31"/>
    <w:bookmarkStart w:name="z35" w:id="32"/>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 – 3 688 мың теңге;</w:t>
      </w:r>
    </w:p>
    <w:bookmarkEnd w:id="32"/>
    <w:bookmarkStart w:name="z36" w:id="33"/>
    <w:p>
      <w:pPr>
        <w:spacing w:after="0"/>
        <w:ind w:left="0"/>
        <w:jc w:val="both"/>
      </w:pPr>
      <w:r>
        <w:rPr>
          <w:rFonts w:ascii="Times New Roman"/>
          <w:b w:val="false"/>
          <w:i w:val="false"/>
          <w:color w:val="000000"/>
          <w:sz w:val="28"/>
        </w:rPr>
        <w:t>
      мүгедектерді жұмысқа орналастыру үшін арнайы жұмыс орындарын құруға жұмыс берушінің шығындарын субсидиялауға – 2 237 мың теңге;</w:t>
      </w:r>
    </w:p>
    <w:bookmarkEnd w:id="33"/>
    <w:bookmarkStart w:name="z37" w:id="3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95 434 мың теңге;</w:t>
      </w:r>
    </w:p>
    <w:bookmarkEnd w:id="34"/>
    <w:bookmarkStart w:name="z38" w:id="35"/>
    <w:p>
      <w:pPr>
        <w:spacing w:after="0"/>
        <w:ind w:left="0"/>
        <w:jc w:val="both"/>
      </w:pPr>
      <w:r>
        <w:rPr>
          <w:rFonts w:ascii="Times New Roman"/>
          <w:b w:val="false"/>
          <w:i w:val="false"/>
          <w:color w:val="000000"/>
          <w:sz w:val="28"/>
        </w:rPr>
        <w:t>
      ымдау тілі маманының қызмет көрсетуге – 23 922 мың теңге;</w:t>
      </w:r>
    </w:p>
    <w:bookmarkEnd w:id="35"/>
    <w:bookmarkStart w:name="z39" w:id="36"/>
    <w:p>
      <w:pPr>
        <w:spacing w:after="0"/>
        <w:ind w:left="0"/>
        <w:jc w:val="both"/>
      </w:pPr>
      <w:r>
        <w:rPr>
          <w:rFonts w:ascii="Times New Roman"/>
          <w:b w:val="false"/>
          <w:i w:val="false"/>
          <w:color w:val="000000"/>
          <w:sz w:val="28"/>
        </w:rPr>
        <w:t>
      техникалық көмекшi құралдар тiзбесiн кеңейтуге – 62 504 мың теңге;</w:t>
      </w:r>
    </w:p>
    <w:bookmarkEnd w:id="36"/>
    <w:bookmarkStart w:name="z40" w:id="37"/>
    <w:p>
      <w:pPr>
        <w:spacing w:after="0"/>
        <w:ind w:left="0"/>
        <w:jc w:val="both"/>
      </w:pPr>
      <w:r>
        <w:rPr>
          <w:rFonts w:ascii="Times New Roman"/>
          <w:b w:val="false"/>
          <w:i w:val="false"/>
          <w:color w:val="000000"/>
          <w:sz w:val="28"/>
        </w:rPr>
        <w:t>
      Spina bifida диагнозды мүгедек балаларды бір реттік пайдалануға арналған катетерлармен қамтамасыз етуге – 920 мың теңге;</w:t>
      </w:r>
    </w:p>
    <w:bookmarkEnd w:id="37"/>
    <w:bookmarkStart w:name="z41" w:id="38"/>
    <w:p>
      <w:pPr>
        <w:spacing w:after="0"/>
        <w:ind w:left="0"/>
        <w:jc w:val="both"/>
      </w:pPr>
      <w:r>
        <w:rPr>
          <w:rFonts w:ascii="Times New Roman"/>
          <w:b w:val="false"/>
          <w:i w:val="false"/>
          <w:color w:val="000000"/>
          <w:sz w:val="28"/>
        </w:rPr>
        <w:t>
      жалақыны ішінара субсидиялауға – 10 128 мың теңге;</w:t>
      </w:r>
    </w:p>
    <w:bookmarkEnd w:id="38"/>
    <w:bookmarkStart w:name="z42" w:id="39"/>
    <w:p>
      <w:pPr>
        <w:spacing w:after="0"/>
        <w:ind w:left="0"/>
        <w:jc w:val="both"/>
      </w:pPr>
      <w:r>
        <w:rPr>
          <w:rFonts w:ascii="Times New Roman"/>
          <w:b w:val="false"/>
          <w:i w:val="false"/>
          <w:color w:val="000000"/>
          <w:sz w:val="28"/>
        </w:rPr>
        <w:t>
      жастар практикасына – 54 537 мың теңге;</w:t>
      </w:r>
    </w:p>
    <w:bookmarkEnd w:id="39"/>
    <w:bookmarkStart w:name="z43" w:id="40"/>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26 511 мың теңге;</w:t>
      </w:r>
    </w:p>
    <w:bookmarkEnd w:id="40"/>
    <w:bookmarkStart w:name="z44" w:id="41"/>
    <w:p>
      <w:pPr>
        <w:spacing w:after="0"/>
        <w:ind w:left="0"/>
        <w:jc w:val="both"/>
      </w:pPr>
      <w:r>
        <w:rPr>
          <w:rFonts w:ascii="Times New Roman"/>
          <w:b w:val="false"/>
          <w:i w:val="false"/>
          <w:color w:val="000000"/>
          <w:sz w:val="28"/>
        </w:rPr>
        <w:t>
      мүгедектерге қызмет көрсетуге бағдарланған ұйымдар орналасқан жерлерде жол белгілері мен сілтегіштерін орнатуға – 779 мың теңге;</w:t>
      </w:r>
    </w:p>
    <w:bookmarkEnd w:id="41"/>
    <w:bookmarkStart w:name="z45" w:id="42"/>
    <w:p>
      <w:pPr>
        <w:spacing w:after="0"/>
        <w:ind w:left="0"/>
        <w:jc w:val="both"/>
      </w:pPr>
      <w:r>
        <w:rPr>
          <w:rFonts w:ascii="Times New Roman"/>
          <w:b w:val="false"/>
          <w:i w:val="false"/>
          <w:color w:val="000000"/>
          <w:sz w:val="28"/>
        </w:rPr>
        <w:t>
      коммуналдық тұрғын үй қорының тұрғын үйлерін жобалауға және (немесе) салуға, реконструкциялауға – 1 884 745 мың теңге;</w:t>
      </w:r>
    </w:p>
    <w:bookmarkEnd w:id="42"/>
    <w:bookmarkStart w:name="z46" w:id="43"/>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1 625 378 мың теңге;</w:t>
      </w:r>
    </w:p>
    <w:bookmarkEnd w:id="43"/>
    <w:bookmarkStart w:name="z47" w:id="44"/>
    <w:p>
      <w:pPr>
        <w:spacing w:after="0"/>
        <w:ind w:left="0"/>
        <w:jc w:val="both"/>
      </w:pPr>
      <w:r>
        <w:rPr>
          <w:rFonts w:ascii="Times New Roman"/>
          <w:b w:val="false"/>
          <w:i w:val="false"/>
          <w:color w:val="000000"/>
          <w:sz w:val="28"/>
        </w:rPr>
        <w:t>
      сумен жабдықтау және су бұру жүйелерін дамытуға – 593 222 мың теңге;</w:t>
      </w:r>
    </w:p>
    <w:bookmarkEnd w:id="44"/>
    <w:bookmarkStart w:name="z48" w:id="45"/>
    <w:p>
      <w:pPr>
        <w:spacing w:after="0"/>
        <w:ind w:left="0"/>
        <w:jc w:val="both"/>
      </w:pPr>
      <w:r>
        <w:rPr>
          <w:rFonts w:ascii="Times New Roman"/>
          <w:b w:val="false"/>
          <w:i w:val="false"/>
          <w:color w:val="000000"/>
          <w:sz w:val="28"/>
        </w:rPr>
        <w:t>
      заңнаманың өзгеруіне байланысты жоғары тұрған бюджеттен төмен тұрған бюджеттерге өтемақыға – 358 987 мың теңге;</w:t>
      </w:r>
    </w:p>
    <w:bookmarkEnd w:id="45"/>
    <w:bookmarkStart w:name="z49" w:id="46"/>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1 524 631 мың теңге;</w:t>
      </w:r>
    </w:p>
    <w:bookmarkEnd w:id="46"/>
    <w:bookmarkStart w:name="z50" w:id="47"/>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553 871 мың теңге;</w:t>
      </w:r>
    </w:p>
    <w:bookmarkEnd w:id="47"/>
    <w:bookmarkStart w:name="z51" w:id="48"/>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2 146 022 мың теңге;</w:t>
      </w:r>
    </w:p>
    <w:bookmarkEnd w:id="48"/>
    <w:bookmarkStart w:name="z52" w:id="49"/>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 53 310 мың теңге;</w:t>
      </w:r>
    </w:p>
    <w:bookmarkEnd w:id="49"/>
    <w:bookmarkStart w:name="z53" w:id="50"/>
    <w:p>
      <w:pPr>
        <w:spacing w:after="0"/>
        <w:ind w:left="0"/>
        <w:jc w:val="both"/>
      </w:pPr>
      <w:r>
        <w:rPr>
          <w:rFonts w:ascii="Times New Roman"/>
          <w:b w:val="false"/>
          <w:i w:val="false"/>
          <w:color w:val="000000"/>
          <w:sz w:val="28"/>
        </w:rPr>
        <w:t>
      облыстық бюджеттен жалпы сомасы 5 097 872 мың теңге:</w:t>
      </w:r>
    </w:p>
    <w:bookmarkEnd w:id="50"/>
    <w:bookmarkStart w:name="z54" w:id="51"/>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оқытуға – 15 677 мың теңге;</w:t>
      </w:r>
    </w:p>
    <w:bookmarkEnd w:id="51"/>
    <w:bookmarkStart w:name="z55" w:id="52"/>
    <w:p>
      <w:pPr>
        <w:spacing w:after="0"/>
        <w:ind w:left="0"/>
        <w:jc w:val="both"/>
      </w:pPr>
      <w:r>
        <w:rPr>
          <w:rFonts w:ascii="Times New Roman"/>
          <w:b w:val="false"/>
          <w:i w:val="false"/>
          <w:color w:val="000000"/>
          <w:sz w:val="28"/>
        </w:rPr>
        <w:t>
      жастар практикасына – 24 935 мың теңге;</w:t>
      </w:r>
    </w:p>
    <w:bookmarkEnd w:id="52"/>
    <w:bookmarkStart w:name="z56" w:id="53"/>
    <w:p>
      <w:pPr>
        <w:spacing w:after="0"/>
        <w:ind w:left="0"/>
        <w:jc w:val="both"/>
      </w:pPr>
      <w:r>
        <w:rPr>
          <w:rFonts w:ascii="Times New Roman"/>
          <w:b w:val="false"/>
          <w:i w:val="false"/>
          <w:color w:val="000000"/>
          <w:sz w:val="28"/>
        </w:rPr>
        <w:t>
      мемлекеттік органның күрделі шығыстарына – 606 252 мың теңге;</w:t>
      </w:r>
    </w:p>
    <w:bookmarkEnd w:id="53"/>
    <w:bookmarkStart w:name="z57" w:id="54"/>
    <w:p>
      <w:pPr>
        <w:spacing w:after="0"/>
        <w:ind w:left="0"/>
        <w:jc w:val="both"/>
      </w:pPr>
      <w:r>
        <w:rPr>
          <w:rFonts w:ascii="Times New Roman"/>
          <w:b w:val="false"/>
          <w:i w:val="false"/>
          <w:color w:val="000000"/>
          <w:sz w:val="28"/>
        </w:rPr>
        <w:t>
      автомобиль жолдарды және елді-мекендердің көшелерін күрделі және орташа жөндеуге – 728 121 мың теңге;</w:t>
      </w:r>
    </w:p>
    <w:bookmarkEnd w:id="54"/>
    <w:bookmarkStart w:name="z58" w:id="55"/>
    <w:p>
      <w:pPr>
        <w:spacing w:after="0"/>
        <w:ind w:left="0"/>
        <w:jc w:val="both"/>
      </w:pPr>
      <w:r>
        <w:rPr>
          <w:rFonts w:ascii="Times New Roman"/>
          <w:b w:val="false"/>
          <w:i w:val="false"/>
          <w:color w:val="000000"/>
          <w:sz w:val="28"/>
        </w:rPr>
        <w:t>
      коммуналдық шаруашылығын дамытуға – 68 981 мың теңге;</w:t>
      </w:r>
    </w:p>
    <w:bookmarkEnd w:id="55"/>
    <w:bookmarkStart w:name="z59" w:id="56"/>
    <w:p>
      <w:pPr>
        <w:spacing w:after="0"/>
        <w:ind w:left="0"/>
        <w:jc w:val="both"/>
      </w:pPr>
      <w:r>
        <w:rPr>
          <w:rFonts w:ascii="Times New Roman"/>
          <w:b w:val="false"/>
          <w:i w:val="false"/>
          <w:color w:val="000000"/>
          <w:sz w:val="28"/>
        </w:rPr>
        <w:t>
      жаңартылған білім беру мазмұнына 1, 4, 9, 10 сыныптардың және мектеп алды даярлық тобының көшуіне байланысты облыс мекептеріне кітаптар және оқу-әдістемелік қешендерді сатып алуға – 1 019 544 мың теңге;</w:t>
      </w:r>
    </w:p>
    <w:bookmarkEnd w:id="56"/>
    <w:bookmarkStart w:name="z60" w:id="57"/>
    <w:p>
      <w:pPr>
        <w:spacing w:after="0"/>
        <w:ind w:left="0"/>
        <w:jc w:val="both"/>
      </w:pPr>
      <w:r>
        <w:rPr>
          <w:rFonts w:ascii="Times New Roman"/>
          <w:b w:val="false"/>
          <w:i w:val="false"/>
          <w:color w:val="000000"/>
          <w:sz w:val="28"/>
        </w:rPr>
        <w:t>
      жұмысқа орналастыру бойынша жеке агенттіктерге – 76 мың теңге;</w:t>
      </w:r>
    </w:p>
    <w:bookmarkEnd w:id="57"/>
    <w:bookmarkStart w:name="z61" w:id="58"/>
    <w:p>
      <w:pPr>
        <w:spacing w:after="0"/>
        <w:ind w:left="0"/>
        <w:jc w:val="both"/>
      </w:pPr>
      <w:r>
        <w:rPr>
          <w:rFonts w:ascii="Times New Roman"/>
          <w:b w:val="false"/>
          <w:i w:val="false"/>
          <w:color w:val="000000"/>
          <w:sz w:val="28"/>
        </w:rPr>
        <w:t>
      елді мекендерді абаттандыру және көгалдандыруға – 200 015 мың теңге;</w:t>
      </w:r>
    </w:p>
    <w:bookmarkEnd w:id="58"/>
    <w:bookmarkStart w:name="z62" w:id="59"/>
    <w:p>
      <w:pPr>
        <w:spacing w:after="0"/>
        <w:ind w:left="0"/>
        <w:jc w:val="both"/>
      </w:pPr>
      <w:r>
        <w:rPr>
          <w:rFonts w:ascii="Times New Roman"/>
          <w:b w:val="false"/>
          <w:i w:val="false"/>
          <w:color w:val="000000"/>
          <w:sz w:val="28"/>
        </w:rPr>
        <w:t>
      көлік инфрақұрылымын дамытуға – 350 000 мың теңге;</w:t>
      </w:r>
    </w:p>
    <w:bookmarkEnd w:id="59"/>
    <w:bookmarkStart w:name="z63" w:id="60"/>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503 373 мың теңге;</w:t>
      </w:r>
    </w:p>
    <w:bookmarkEnd w:id="60"/>
    <w:bookmarkStart w:name="z64" w:id="61"/>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274 422 мың теңге;</w:t>
      </w:r>
    </w:p>
    <w:bookmarkEnd w:id="61"/>
    <w:bookmarkStart w:name="z65" w:id="62"/>
    <w:p>
      <w:pPr>
        <w:spacing w:after="0"/>
        <w:ind w:left="0"/>
        <w:jc w:val="both"/>
      </w:pPr>
      <w:r>
        <w:rPr>
          <w:rFonts w:ascii="Times New Roman"/>
          <w:b w:val="false"/>
          <w:i w:val="false"/>
          <w:color w:val="000000"/>
          <w:sz w:val="28"/>
        </w:rPr>
        <w:t>
      "Виртуалды лаборатория" порталына жазылуға және мұғалімдерге тренингке қатысуға – 14 500 мың теңге;</w:t>
      </w:r>
    </w:p>
    <w:bookmarkEnd w:id="62"/>
    <w:p>
      <w:pPr>
        <w:spacing w:after="0"/>
        <w:ind w:left="0"/>
        <w:jc w:val="both"/>
      </w:pPr>
      <w:r>
        <w:rPr>
          <w:rFonts w:ascii="Times New Roman"/>
          <w:b w:val="false"/>
          <w:i w:val="false"/>
          <w:color w:val="000000"/>
          <w:sz w:val="28"/>
        </w:rPr>
        <w:t>
      NEET санатындағы жастарға және табысы аз көпбалалы отбасыларға, табысы аз еңбекке қабілетті мүгедектерге жаңа бизнес-идеяларды жүзеге асыру үшін мемлекеттік гранттарға – 49 490 мың теңге;</w:t>
      </w:r>
    </w:p>
    <w:p>
      <w:pPr>
        <w:spacing w:after="0"/>
        <w:ind w:left="0"/>
        <w:jc w:val="both"/>
      </w:pPr>
      <w:r>
        <w:rPr>
          <w:rFonts w:ascii="Times New Roman"/>
          <w:b w:val="false"/>
          <w:i w:val="false"/>
          <w:color w:val="000000"/>
          <w:sz w:val="28"/>
        </w:rPr>
        <w:t>
      аз қамтылған көп балалы отбасыларға коммуналдық тұрғын үй қорының тұрғын үйін сатып алуға – 300 000 мың теңге;</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 825 080 мың теңге;</w:t>
      </w:r>
    </w:p>
    <w:p>
      <w:pPr>
        <w:spacing w:after="0"/>
        <w:ind w:left="0"/>
        <w:jc w:val="both"/>
      </w:pPr>
      <w:r>
        <w:rPr>
          <w:rFonts w:ascii="Times New Roman"/>
          <w:b w:val="false"/>
          <w:i w:val="false"/>
          <w:color w:val="000000"/>
          <w:sz w:val="28"/>
        </w:rPr>
        <w:t>
      мемлекеттік атаулы әлеуметтік көмек төлеміне – 117 406 мың теңге;</w:t>
      </w:r>
    </w:p>
    <w:p>
      <w:pPr>
        <w:spacing w:after="0"/>
        <w:ind w:left="0"/>
        <w:jc w:val="both"/>
      </w:pPr>
      <w:r>
        <w:rPr>
          <w:rFonts w:ascii="Times New Roman"/>
          <w:b w:val="false"/>
          <w:i w:val="false"/>
          <w:color w:val="000000"/>
          <w:sz w:val="28"/>
        </w:rPr>
        <w:t>
      Қазақстан Республикасының Ұлттық қорынан жалпы сомасы 480 966 мың теңге:</w:t>
      </w:r>
    </w:p>
    <w:p>
      <w:pPr>
        <w:spacing w:after="0"/>
        <w:ind w:left="0"/>
        <w:jc w:val="both"/>
      </w:pPr>
      <w:r>
        <w:rPr>
          <w:rFonts w:ascii="Times New Roman"/>
          <w:b w:val="false"/>
          <w:i w:val="false"/>
          <w:color w:val="000000"/>
          <w:sz w:val="28"/>
        </w:rPr>
        <w:t>
      жастарға және табысы аз көпбалалы отбасыларға, еңбекке қабілетті мүгедектерге жаңа бизнес-идеяларды жүзеге асыру үшін мемлекеттік гранттарға – 73 225 мың теңге;</w:t>
      </w:r>
    </w:p>
    <w:p>
      <w:pPr>
        <w:spacing w:after="0"/>
        <w:ind w:left="0"/>
        <w:jc w:val="both"/>
      </w:pPr>
      <w:r>
        <w:rPr>
          <w:rFonts w:ascii="Times New Roman"/>
          <w:b w:val="false"/>
          <w:i w:val="false"/>
          <w:color w:val="000000"/>
          <w:sz w:val="28"/>
        </w:rPr>
        <w:t>
      қысқа мерзімді кәсіптік оқумен қосымша қамтамасыз етуге – 149 668 мың теңге;</w:t>
      </w:r>
    </w:p>
    <w:p>
      <w:pPr>
        <w:spacing w:after="0"/>
        <w:ind w:left="0"/>
        <w:jc w:val="both"/>
      </w:pPr>
      <w:r>
        <w:rPr>
          <w:rFonts w:ascii="Times New Roman"/>
          <w:b w:val="false"/>
          <w:i w:val="false"/>
          <w:color w:val="000000"/>
          <w:sz w:val="28"/>
        </w:rPr>
        <w:t>
      мемлекеттік атаулы әлеуметтік көмек төлеміне – 258 073 мың теңге;</w:t>
      </w:r>
    </w:p>
    <w:p>
      <w:pPr>
        <w:spacing w:after="0"/>
        <w:ind w:left="0"/>
        <w:jc w:val="both"/>
      </w:pPr>
      <w:r>
        <w:rPr>
          <w:rFonts w:ascii="Times New Roman"/>
          <w:b w:val="false"/>
          <w:i w:val="false"/>
          <w:color w:val="000000"/>
          <w:sz w:val="28"/>
        </w:rPr>
        <w:t>
      бюджеттік кредиттер жалпы сомасы 8 622 356 мың теңге:</w:t>
      </w:r>
    </w:p>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1 330 648 мың теңге;</w:t>
      </w:r>
    </w:p>
    <w:p>
      <w:pPr>
        <w:spacing w:after="0"/>
        <w:ind w:left="0"/>
        <w:jc w:val="both"/>
      </w:pPr>
      <w:r>
        <w:rPr>
          <w:rFonts w:ascii="Times New Roman"/>
          <w:b w:val="false"/>
          <w:i w:val="false"/>
          <w:color w:val="000000"/>
          <w:sz w:val="28"/>
        </w:rPr>
        <w:t>
      коммуналдық тұрғын үй қорының тұрғын үйін жобалауға және (немесе) салуға, реконструкциялауға – 7 291 708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04.12.2019 </w:t>
      </w:r>
      <w:r>
        <w:rPr>
          <w:rFonts w:ascii="Times New Roman"/>
          <w:b w:val="false"/>
          <w:i w:val="false"/>
          <w:color w:val="000000"/>
          <w:sz w:val="28"/>
        </w:rPr>
        <w:t>№ 38-2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6" w:id="63"/>
    <w:p>
      <w:pPr>
        <w:spacing w:after="0"/>
        <w:ind w:left="0"/>
        <w:jc w:val="both"/>
      </w:pPr>
      <w:r>
        <w:rPr>
          <w:rFonts w:ascii="Times New Roman"/>
          <w:b w:val="false"/>
          <w:i w:val="false"/>
          <w:color w:val="000000"/>
          <w:sz w:val="28"/>
        </w:rPr>
        <w:t>
      7. 2019 жылға арналған қалалық бюджетте заңнаманың өзгеруіне байланысты төмен тұрған бюджеттен жоғары тұрған бюджеттерге өтемақыға берілетін 878 216 мың теңге сомасындағы ағымдағы нысаналы трансферттердің қарастырылғаны ескерілсін.</w:t>
      </w:r>
    </w:p>
    <w:bookmarkEnd w:id="63"/>
    <w:bookmarkStart w:name="z67" w:id="64"/>
    <w:p>
      <w:pPr>
        <w:spacing w:after="0"/>
        <w:ind w:left="0"/>
        <w:jc w:val="both"/>
      </w:pPr>
      <w:r>
        <w:rPr>
          <w:rFonts w:ascii="Times New Roman"/>
          <w:b w:val="false"/>
          <w:i w:val="false"/>
          <w:color w:val="000000"/>
          <w:sz w:val="28"/>
        </w:rPr>
        <w:t>
      8. 2019 жылға арналған қалалық бюджетте кенттік бюджеттерге республикалық және облыстық бюджеттер қаражат есебінен бөлінетін ағымдағы нысаналы трансферттердің жалпы сомасы 69 386 мың теңге көлемінде қарастырылғаны ескерілсін. Аталған сомаларды кенттік бюджеттерге бөлу Орал қаласы әкімдігінің қаулысы негізінде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Батыс Қазақстан облысы Орал қалалық мәслихатының 04.12.2019 </w:t>
      </w:r>
      <w:r>
        <w:rPr>
          <w:rFonts w:ascii="Times New Roman"/>
          <w:b w:val="false"/>
          <w:i w:val="false"/>
          <w:color w:val="000000"/>
          <w:sz w:val="28"/>
        </w:rPr>
        <w:t>№ 38-2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9. 2019 жылға арналған қалалық бюджеттен кенттік және ауылдық округ бюджеттеріне берілетін субвенция көлемдері абсолютті көріністе 270 979 мың теңге сомада белгіленсін:</w:t>
      </w:r>
    </w:p>
    <w:bookmarkEnd w:id="65"/>
    <w:bookmarkStart w:name="z69" w:id="66"/>
    <w:p>
      <w:pPr>
        <w:spacing w:after="0"/>
        <w:ind w:left="0"/>
        <w:jc w:val="both"/>
      </w:pPr>
      <w:r>
        <w:rPr>
          <w:rFonts w:ascii="Times New Roman"/>
          <w:b w:val="false"/>
          <w:i w:val="false"/>
          <w:color w:val="000000"/>
          <w:sz w:val="28"/>
        </w:rPr>
        <w:t xml:space="preserve">
      Зачаган кенті – 148 838 мың теңге; </w:t>
      </w:r>
    </w:p>
    <w:bookmarkEnd w:id="66"/>
    <w:bookmarkStart w:name="z70" w:id="67"/>
    <w:p>
      <w:pPr>
        <w:spacing w:after="0"/>
        <w:ind w:left="0"/>
        <w:jc w:val="both"/>
      </w:pPr>
      <w:r>
        <w:rPr>
          <w:rFonts w:ascii="Times New Roman"/>
          <w:b w:val="false"/>
          <w:i w:val="false"/>
          <w:color w:val="000000"/>
          <w:sz w:val="28"/>
        </w:rPr>
        <w:t>
      Круглоозерный кенті – 56 220 мың теңге;</w:t>
      </w:r>
    </w:p>
    <w:bookmarkEnd w:id="67"/>
    <w:bookmarkStart w:name="z71" w:id="68"/>
    <w:p>
      <w:pPr>
        <w:spacing w:after="0"/>
        <w:ind w:left="0"/>
        <w:jc w:val="both"/>
      </w:pPr>
      <w:r>
        <w:rPr>
          <w:rFonts w:ascii="Times New Roman"/>
          <w:b w:val="false"/>
          <w:i w:val="false"/>
          <w:color w:val="000000"/>
          <w:sz w:val="28"/>
        </w:rPr>
        <w:t xml:space="preserve">
      Желаев ауылдық округі – 65 921 мың теңге. </w:t>
      </w:r>
    </w:p>
    <w:bookmarkEnd w:id="68"/>
    <w:bookmarkStart w:name="z72" w:id="69"/>
    <w:p>
      <w:pPr>
        <w:spacing w:after="0"/>
        <w:ind w:left="0"/>
        <w:jc w:val="both"/>
      </w:pPr>
      <w:r>
        <w:rPr>
          <w:rFonts w:ascii="Times New Roman"/>
          <w:b w:val="false"/>
          <w:i w:val="false"/>
          <w:color w:val="000000"/>
          <w:sz w:val="28"/>
        </w:rPr>
        <w:t>
      10. 2019 жылға арналған қалалық бюджетке төмен тұрған бюджеттерден бюджеттік алымдар қарастырылмайды деп белгіленсін.</w:t>
      </w:r>
    </w:p>
    <w:bookmarkEnd w:id="69"/>
    <w:bookmarkStart w:name="z73" w:id="70"/>
    <w:p>
      <w:pPr>
        <w:spacing w:after="0"/>
        <w:ind w:left="0"/>
        <w:jc w:val="both"/>
      </w:pPr>
      <w:r>
        <w:rPr>
          <w:rFonts w:ascii="Times New Roman"/>
          <w:b w:val="false"/>
          <w:i w:val="false"/>
          <w:color w:val="000000"/>
          <w:sz w:val="28"/>
        </w:rPr>
        <w:t>
      11. 2019 жылға арналған жергілікті атқарушы органдарының резерві – 565 313 мың теңге сомасында бекітілсін.</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Батыс Қазақстан облысы Орал қалалық мәслихатының 04.12.2019 </w:t>
      </w:r>
      <w:r>
        <w:rPr>
          <w:rFonts w:ascii="Times New Roman"/>
          <w:b w:val="false"/>
          <w:i w:val="false"/>
          <w:color w:val="000000"/>
          <w:sz w:val="28"/>
        </w:rPr>
        <w:t>№ 38-2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12. 2019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71"/>
    <w:bookmarkStart w:name="z75" w:id="72"/>
    <w:p>
      <w:pPr>
        <w:spacing w:after="0"/>
        <w:ind w:left="0"/>
        <w:jc w:val="both"/>
      </w:pPr>
      <w:r>
        <w:rPr>
          <w:rFonts w:ascii="Times New Roman"/>
          <w:b w:val="false"/>
          <w:i w:val="false"/>
          <w:color w:val="000000"/>
          <w:sz w:val="28"/>
        </w:rPr>
        <w:t xml:space="preserve">
      13. 2019 жылға арналған жергілікті бюджеттердің атқару үдерісінде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2"/>
    <w:bookmarkStart w:name="z76" w:id="73"/>
    <w:p>
      <w:pPr>
        <w:spacing w:after="0"/>
        <w:ind w:left="0"/>
        <w:jc w:val="both"/>
      </w:pPr>
      <w:r>
        <w:rPr>
          <w:rFonts w:ascii="Times New Roman"/>
          <w:b w:val="false"/>
          <w:i w:val="false"/>
          <w:color w:val="000000"/>
          <w:sz w:val="28"/>
        </w:rPr>
        <w:t>
      14. Орал қалалық мәслихатының тұрақты комиссияларына әр тоқсан сайын бюджеттік бағдарламалар әкімшілерінің есебін тыңдау жүктелсін.</w:t>
      </w:r>
    </w:p>
    <w:bookmarkEnd w:id="73"/>
    <w:bookmarkStart w:name="z77" w:id="74"/>
    <w:p>
      <w:pPr>
        <w:spacing w:after="0"/>
        <w:ind w:left="0"/>
        <w:jc w:val="both"/>
      </w:pPr>
      <w:r>
        <w:rPr>
          <w:rFonts w:ascii="Times New Roman"/>
          <w:b w:val="false"/>
          <w:i w:val="false"/>
          <w:color w:val="000000"/>
          <w:sz w:val="28"/>
        </w:rPr>
        <w:t>
      15. Орал қалалық мәслихаты аппаратының басшысы (С.Давлетов)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74"/>
    <w:bookmarkStart w:name="z78" w:id="75"/>
    <w:p>
      <w:pPr>
        <w:spacing w:after="0"/>
        <w:ind w:left="0"/>
        <w:jc w:val="both"/>
      </w:pPr>
      <w:r>
        <w:rPr>
          <w:rFonts w:ascii="Times New Roman"/>
          <w:b w:val="false"/>
          <w:i w:val="false"/>
          <w:color w:val="000000"/>
          <w:sz w:val="28"/>
        </w:rPr>
        <w:t>
      16. Осы шешім 2019 жылғы 1 қаңтардан бастап қолданысқа енгізіледі.</w:t>
      </w:r>
    </w:p>
    <w:bookmarkEnd w:id="7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Т.Тілемісов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2018 жылғы 24 желтоқсандағы </w:t>
            </w:r>
            <w:r>
              <w:br/>
            </w:r>
            <w:r>
              <w:rPr>
                <w:rFonts w:ascii="Times New Roman"/>
                <w:b w:val="false"/>
                <w:i w:val="false"/>
                <w:color w:val="000000"/>
                <w:sz w:val="20"/>
              </w:rPr>
              <w:t xml:space="preserve">№ 27-3 шешіміне </w:t>
            </w:r>
            <w:r>
              <w:br/>
            </w:r>
            <w:r>
              <w:rPr>
                <w:rFonts w:ascii="Times New Roman"/>
                <w:b w:val="false"/>
                <w:i w:val="false"/>
                <w:color w:val="000000"/>
                <w:sz w:val="20"/>
              </w:rPr>
              <w:t>1-қосымша</w:t>
            </w:r>
          </w:p>
        </w:tc>
      </w:tr>
    </w:tbl>
    <w:bookmarkStart w:name="z82" w:id="76"/>
    <w:p>
      <w:pPr>
        <w:spacing w:after="0"/>
        <w:ind w:left="0"/>
        <w:jc w:val="left"/>
      </w:pPr>
      <w:r>
        <w:rPr>
          <w:rFonts w:ascii="Times New Roman"/>
          <w:b/>
          <w:i w:val="false"/>
          <w:color w:val="000000"/>
        </w:rPr>
        <w:t xml:space="preserve"> 2019 жылға арналған қалалық бюджет</w:t>
      </w:r>
    </w:p>
    <w:bookmarkEnd w:id="7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04.12.2019 </w:t>
      </w:r>
      <w:r>
        <w:rPr>
          <w:rFonts w:ascii="Times New Roman"/>
          <w:b w:val="false"/>
          <w:i w:val="false"/>
          <w:color w:val="ff0000"/>
          <w:sz w:val="28"/>
        </w:rPr>
        <w:t>№ 38-2</w:t>
      </w:r>
      <w:r>
        <w:rPr>
          <w:rFonts w:ascii="Times New Roman"/>
          <w:b w:val="false"/>
          <w:i w:val="false"/>
          <w:color w:val="ff0000"/>
          <w:sz w:val="28"/>
        </w:rPr>
        <w:t xml:space="preserve"> шешімімен (01.01.2019 бастап қолданысқа енгізіледі).</w:t>
      </w:r>
    </w:p>
    <w:bookmarkStart w:name="z83" w:id="77"/>
    <w:p>
      <w:pPr>
        <w:spacing w:after="0"/>
        <w:ind w:left="0"/>
        <w:jc w:val="both"/>
      </w:pPr>
      <w:r>
        <w:rPr>
          <w:rFonts w:ascii="Times New Roman"/>
          <w:b w:val="false"/>
          <w:i w:val="false"/>
          <w:color w:val="000000"/>
          <w:sz w:val="28"/>
        </w:rPr>
        <w:t>
      мың теңге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40 527 105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22 534 539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10 004 044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7 850 004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2 934 036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1 846 914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964 512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1 328 755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606 072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466 825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16 527 452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16 527 452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16 527 452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40 158 557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307 993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271 966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20 160 543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4 813 301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2 885 816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1 927 485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13 880 398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13 743 128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12 874 030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1 466 844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1 182 917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4 551 261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2 338 175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2 277 647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1 955 662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516 376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9 670 669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6 132 526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4 355 162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2 164 240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2 190 922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1 777 364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қажеттiлiктер үшін жер учаскелерін алып қою, оның iшiнде сатып алу жолымен алып қою және осыған байланысты жылжымайтын мүлiктi иеліктен айыру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699 831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341 345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2 838 312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2 838 312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2 038 508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493 143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264 688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жүргiзiлетiн жерге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1 498 740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404 783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808 847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589 716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577 388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565 313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инженерлік инфрақұрылымды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878 216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270 979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8 367 407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11 253 764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7 291 708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7 291 708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1 330 648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254 949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7 401 464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 жергілікті атқарушы органы алатын қарызы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8 622 356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3 447 818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3 304 152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143 666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2 226 926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27-3 шешіміне</w:t>
            </w:r>
            <w:r>
              <w:br/>
            </w:r>
            <w:r>
              <w:rPr>
                <w:rFonts w:ascii="Times New Roman"/>
                <w:b w:val="false"/>
                <w:i w:val="false"/>
                <w:color w:val="000000"/>
                <w:sz w:val="20"/>
              </w:rPr>
              <w:t>2-қосымша</w:t>
            </w:r>
          </w:p>
        </w:tc>
      </w:tr>
    </w:tbl>
    <w:bookmarkStart w:name="z85" w:id="78"/>
    <w:p>
      <w:pPr>
        <w:spacing w:after="0"/>
        <w:ind w:left="0"/>
        <w:jc w:val="left"/>
      </w:pPr>
      <w:r>
        <w:rPr>
          <w:rFonts w:ascii="Times New Roman"/>
          <w:b/>
          <w:i w:val="false"/>
          <w:color w:val="000000"/>
        </w:rPr>
        <w:t xml:space="preserve"> 2020 жылға арналған қалалық бюджет</w:t>
      </w:r>
    </w:p>
    <w:bookmarkEnd w:id="78"/>
    <w:bookmarkStart w:name="z86" w:id="79"/>
    <w:p>
      <w:pPr>
        <w:spacing w:after="0"/>
        <w:ind w:left="0"/>
        <w:jc w:val="both"/>
      </w:pPr>
      <w:r>
        <w:rPr>
          <w:rFonts w:ascii="Times New Roman"/>
          <w:b w:val="false"/>
          <w:i w:val="false"/>
          <w:color w:val="000000"/>
          <w:sz w:val="28"/>
        </w:rPr>
        <w:t>
      мың теңге</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23 706 025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20 466 951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8 737 664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8 737 664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7 058 334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7 058 334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3 178 081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2 106 269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959 578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537 399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2 319 352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2 319 352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23 706 025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214 083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189 625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14 560 438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3 871 038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3 871 038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2 496 869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1 374 169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10 342 420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10 220 214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9 448 775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771 439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90 576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1 455 242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1 216 744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164 443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4 238 918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2 158 182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2 019 352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944 870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1 074 482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1 780 736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1 780 736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1 320 932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505 257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194 290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143 694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106 087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1 068 807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821 824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436 800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343 603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246 983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447 380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429 225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427 501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27-3 шешіміне</w:t>
            </w:r>
            <w:r>
              <w:br/>
            </w:r>
            <w:r>
              <w:rPr>
                <w:rFonts w:ascii="Times New Roman"/>
                <w:b w:val="false"/>
                <w:i w:val="false"/>
                <w:color w:val="000000"/>
                <w:sz w:val="20"/>
              </w:rPr>
              <w:t>3-қосымша</w:t>
            </w:r>
          </w:p>
        </w:tc>
      </w:tr>
    </w:tbl>
    <w:bookmarkStart w:name="z88" w:id="80"/>
    <w:p>
      <w:pPr>
        <w:spacing w:after="0"/>
        <w:ind w:left="0"/>
        <w:jc w:val="left"/>
      </w:pPr>
      <w:r>
        <w:rPr>
          <w:rFonts w:ascii="Times New Roman"/>
          <w:b/>
          <w:i w:val="false"/>
          <w:color w:val="000000"/>
        </w:rPr>
        <w:t xml:space="preserve"> 2021 жылға арналған қалалық бюджет</w:t>
      </w:r>
    </w:p>
    <w:bookmarkEnd w:id="80"/>
    <w:bookmarkStart w:name="z89" w:id="81"/>
    <w:p>
      <w:pPr>
        <w:spacing w:after="0"/>
        <w:ind w:left="0"/>
        <w:jc w:val="both"/>
      </w:pPr>
      <w:r>
        <w:rPr>
          <w:rFonts w:ascii="Times New Roman"/>
          <w:b w:val="false"/>
          <w:i w:val="false"/>
          <w:color w:val="000000"/>
          <w:sz w:val="28"/>
        </w:rPr>
        <w:t>
      мың теңге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66"/>
        <w:gridCol w:w="1041"/>
        <w:gridCol w:w="1041"/>
        <w:gridCol w:w="108"/>
        <w:gridCol w:w="5756"/>
        <w:gridCol w:w="282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21 781 665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20 936 458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9 112 523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9 112 523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7 270 084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7 270 084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3 195 599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2 110 065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973 300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1 137 399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539 399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257 791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105 092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587 416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137 416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21 781 665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281 488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163 256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45 971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37 118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221 563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14 746 335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2 520 947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1 447 066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10 419 940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10 296 981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9 522 930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774 051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42 295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94 199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1 499 347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1 253 845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113 568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367 417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80 081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141 039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87 813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1 851 967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1 373 770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192 255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951 841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510 945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198 079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145 459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28 394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108 469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81 355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1 110 404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854 696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454 272</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357 347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басқа да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255 708</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34 986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214 589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455 750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4 317</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437 314</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435 521</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303 633</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27-3 шешіміне</w:t>
            </w:r>
            <w:r>
              <w:br/>
            </w:r>
            <w:r>
              <w:rPr>
                <w:rFonts w:ascii="Times New Roman"/>
                <w:b w:val="false"/>
                <w:i w:val="false"/>
                <w:color w:val="000000"/>
                <w:sz w:val="20"/>
              </w:rPr>
              <w:t>4-қосымша</w:t>
            </w:r>
          </w:p>
        </w:tc>
      </w:tr>
    </w:tbl>
    <w:bookmarkStart w:name="z91" w:id="82"/>
    <w:p>
      <w:pPr>
        <w:spacing w:after="0"/>
        <w:ind w:left="0"/>
        <w:jc w:val="left"/>
      </w:pPr>
      <w:r>
        <w:rPr>
          <w:rFonts w:ascii="Times New Roman"/>
          <w:b/>
          <w:i w:val="false"/>
          <w:color w:val="000000"/>
        </w:rPr>
        <w:t xml:space="preserve"> 2019 жылға арналған қалалық бюджетті орындау барысында секвестрлеуге жатпайтын бюджеттік бағдарламалар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583"/>
        <w:gridCol w:w="2151"/>
        <w:gridCol w:w="2151"/>
        <w:gridCol w:w="1020"/>
        <w:gridCol w:w="1020"/>
        <w:gridCol w:w="33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