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0ad" w14:textId="ad9f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15 маусымдағы № 23-4 шешімі. Батыс Қазақстан облысының Әділет департаментінде 2018 жылғы 3 шілдеде № 5273 болып тіркелді. Күші жойылды - Батыс Қазақстан облысы Орал қалалық мәслихатының 2020 жылғы 29 қаңтардағы № 40-9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 40-9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 жылғы 9 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  Заңының </w:t>
      </w:r>
      <w:r>
        <w:rPr>
          <w:rFonts w:ascii="Times New Roman"/>
          <w:b w:val="false"/>
          <w:i w:val="false"/>
          <w:color w:val="000000"/>
          <w:sz w:val="28"/>
        </w:rPr>
        <w:t>6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тұрмыстық қатты қалдықтарды жинауға, әкетуге және көмуге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 аппаратының басшысы (С.Давлетов) осы шешімінің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15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№23-4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қатты тұрмыстық қалдықтарды жинауға, әкетуге және көмуге арналған тарифтері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Орал қалалық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 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029"/>
        <w:gridCol w:w="1538"/>
        <w:gridCol w:w="3680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теңге/айына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қосылған құн салығын есепке алып тұрмыстық қатты қалдықтарды жинауға, әкетуге және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қосылған құн салығын есепке алып тұрмыстық қатты қалдықтарды жинауға, әкетуге және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қосылған құн салығын есепке алмай тұрмыстық қатты қалдықтарды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