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8c7b" w14:textId="47a8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коммуналдық қалдықтардың түзілуі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2018 жылғы 15 маусымдағы № 23-3 шешімі. Батыс Қазақстан облысының Әділет департаментінде 2018 жылғы 28 маусымда № 5261 болып тіркелді. Күші жойылды - Батыс Қазақстан облысы Орал қалалық мәслихатының 2021 жылғы 16 қыркүйектегі № 8-10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16.09.2021 </w:t>
      </w:r>
      <w:r>
        <w:rPr>
          <w:rFonts w:ascii="Times New Roman"/>
          <w:b w:val="false"/>
          <w:i w:val="false"/>
          <w:color w:val="ff0000"/>
          <w:sz w:val="28"/>
        </w:rPr>
        <w:t>№ 8-10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 жылғы 9 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 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 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Батыс Қазақстан облысы әкімдігінің 2015 жылғы 13 сәуірдегі №98 "Батыс Қазақстан облысында коммуналдық қалдықтардың түзілуі мен жинақталу нормаларын есептеу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№3914 тіркелген, 2015 жылғы 26 мамырда "Әділет" ақпараттық-құқықтық жүйесінде жарияланған)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 бойынша коммуналдық қалдықтардың түзілуі және жинақталу нормалары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Орал қалалық мәслихат аппаратының басшысы (С.Давлетов) осы шешімінің әділет органдарында мемлекеттік тіркелуін, Қазақстан Республикасы нормативтік құқықтық актілері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15 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23-3 шешіміне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коммуналдық қалдықтардың түзілуі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6"/>
        <w:gridCol w:w="4461"/>
        <w:gridCol w:w="3023"/>
        <w:gridCol w:w="3220"/>
      </w:tblGrid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жинақталу нысандары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жылдық норма,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тағы сол сияқтылар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банктер, байланыс бөлімшелері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емдеу-сауықтыру мекемелері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мәжіліс залдары, түнгі клубтар, ойын-сауық орталықтары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Дүкендер, супермаркеттер, базарлар, сауда павильондары, дүңгіршектер, сөрелер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базалары, азық-түлік және өнеркәсіп тауарларының қоймалары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көрсету орталықтары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автомобильдерге жанармай құю бекеттері, гараждар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тағы басқалар)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тұлғалар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- шаршы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- текше метр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