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95a" w14:textId="16b5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2017 жылғы 15 желтоқсандағы № 17-3 "2018-2020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15 маусымдағы № 23-2 шешімі. Батыс Қазақстан облысының Әділет департаментінде 2018 жылғы 25 маусымда № 5257 болып тіркелді. Күші жойылды - Батыс Қазақстан облысы Орал қалалық мәслихатының 2019 жылғы 28 наурыздағы № 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15 желтоқсандағы №17-3 "2018-2020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№5008 тіркелген, 2018 жылғы 9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29 062 911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19 981 417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209 298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1 469 437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7 402 759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30 216 046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9 875 000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9 875 000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-11 028 135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11 028 135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9 875 000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1 375 221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2 528 356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7-2 -тармақ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 2018 жылға арналған қалалық бюджетте кенттік бюджеттерге облыстық және қалалық бюджеттер қаражат есебінен бөлінетін ағымдағы нысаналы трансферттердің жалпы сомасы 144 239 мың теңге көлемінде қарастырылғаны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кенттік бюджеттерге бөлу Орал қаласы әкімдігінің қаулысы негізінде жүзеге асырылады.";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жылғы 1 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15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4"/>
        <w:gridCol w:w="743"/>
        <w:gridCol w:w="163"/>
        <w:gridCol w:w="163"/>
        <w:gridCol w:w="5085"/>
        <w:gridCol w:w="42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29 062 911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19 981 417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1 469 437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7"/>
        <w:gridCol w:w="1037"/>
        <w:gridCol w:w="108"/>
        <w:gridCol w:w="5736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30 216 046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15 517 382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9 974 241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9 850 292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9 081 096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2012 - 2018 жылдарға арналған іс-шаралар жоспарын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2012 - 2018 жылдарға арналған іс-шаралар жоспарын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7 016 745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-11 028 135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9 875 000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 алатын қарызы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