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cccf" w14:textId="073c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2014 жылғы 25 қарашадағы № 30-5 "Орал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30 мамырдағы № 22-4 шешімі. Батыс Қазақстан облысының Әділет департаментінде 2018 жылғы 8 маусымда № 5235 болып тіркелді. Күші жойылды - Батыс Қазақстан облысы Орал қалалық мәслихатының 2021 жылғы 6 сәуірдегі № 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06.04.2021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2018 жылғы 4 мамырдағы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2014 жылғы 25 қарашадағы №30-5 "Орал қаласында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3720 тіркелген, 2014 жылғы 24 желтоқсандағы "Жайық үні-Жизнь города"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 сайын жүгінуге құқылы.";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"18. Тұрғын үй көмегін көмек ұсынуға шығыстарды атқарушы органдардың қаржыландыру бюджетінде көзделген ағымдағы қаржы жылына арналған қаражат шегінде жүзеге асырылады.".</w:t>
      </w:r>
    </w:p>
    <w:bookmarkEnd w:id="5"/>
    <w:bookmarkStart w:name="z12" w:id="6"/>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6"/>
    <w:bookmarkStart w:name="z13"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