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2a11" w14:textId="ec72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2015 жылғы 18 тамыздағы № 221 "Сәулет, қала құрылысы және құрылыс саласындағы мемлекеттік көрсетілетін қызметтер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2018 жылғы 28 желтоқсандағы № 309 қаулысы. Батыс Қазақстан облысының Әділет департаментінде 2019 жылғы 4 қаңтарда № 5497 болып тіркелді. Күші жойылды - Батыс Қазақстан облысы әкімдігінің 2020 жылғы 5 маусымдағы № 132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әкімдігінің 05.06.2020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"Мемлекеттік көрсетілетін қызметтер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әкімдігінің 2015 жылғы 18 тамыздағы №221 "Сәулет, қала құрылысы және құрылыс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№4056 тіркелген, 2015 жылғы 13 қазанда "Әділет" ақпараттық-құқықтық жүйесінде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"Іздестіру қызметіне лицензия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 мынадай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"Жекелеген қызмет түрлерімен айналысу құқығы үшін лицензиялық алым "Салық және бюджетке төленетін басқа да міндетті төлемдер туралы" (Салық кодексі) Қазақстан Республикасының 2017 жылғы 25 желтоқсандағы №120-VІ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лицензия беру үшін - 10 айлық есептік көрсеткішті;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лицензияның телнұсқасын беру үшін - лицензия беру кезіндегі мөлшерлеменің 100 %-ын;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лицензияны қайта ресімдеу үшін - лицензия беру кезіндегі мөлшерлеменің 10 %-ын құрайды.";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"Жобалау қызметіне лицензия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 мынадай редакцияда жазылсын: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"Жекелеген қызмет түрлерімен айналысу құқығы үшін лицензиялық алым "Салық және бюджетке төленетін басқа да міндетті төлемдер туралы" (Салық кодексі) Қазақстан Республикасының 2017 жылғы 25 желтоқсандағы №120-VІ Кодексіне сәйкес: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лицензия беру үшін - 10 айлық есептік көрсеткішті;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лицензияның телнұсқасын беру үшін - лицензия беру кезіндегі мөлшерлеменің 100 %-ын;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лицензияны қайта ресімдеу үшін - лицензия беру кезіндегі мөлшерлеменің 10 %-ын құрайды.";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"Құрылыс-монтаждау жұмыстарына лицензия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 мынадай редакцияда жазылсын: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"Жекелеген қызмет түрлерімен айналысу құқығы үшін лицензиялық алым "Салық және бюджетке төленетін басқа да міндетті төлемдер туралы" (Салық кодексі) Қазақстан Республикасының 2017 жылғы 25 желтоқсандағы №120-VІ Кодексіне сәйкес: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лицензия беру үшін - 10 айлық есептік көрсеткішті;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лицензияның телнұсқасын беру үшін - лицензия беру кезіндегі мөлшерлеменің 100 %-ын;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лицензияны қайта ресімдеу үшін - лицензия беру кезіндегі мөлшерлеменің 10 %-ын құрайды.";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"Үлескерлердің ақшасын тарту есебінен тұрғын үй ғимараттарын салуды ұйымдастыру жөніндегі қызметке лицензия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облысының мемлекеттік сәулет-құрылыс бақылауы басқармасы" мемлекеттік мекемесі (Б.Б.Сейтқали) осы қаулының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Батыс Қазақстан облысы әкімінің орынбасары Б.О. Азбаевқа жүктелсін.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жиырма бір өткен соң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А.Көлгінов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