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2d4d" w14:textId="1152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2019-2021 жылдары субсидиялауға жататын әлеуметтік мәні бар автомобиль қатынастар тізбелерін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2018 жылғы 7 желтоқсандағы № 21-10 шешімі. Батыс Қазақстан облысының Әділет департаментінде 2018 жылғы 20 желтоқсанда № 5443 болып тіркелді. Күші жойылды - Батыс Қазақстан облыстық мәслихатының 2019 жылғы 27 мамырдағы № 25-4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27.05.2019 </w:t>
      </w:r>
      <w:r>
        <w:rPr>
          <w:rFonts w:ascii="Times New Roman"/>
          <w:b w:val="false"/>
          <w:i w:val="false"/>
          <w:color w:val="ff0000"/>
          <w:sz w:val="28"/>
        </w:rPr>
        <w:t>№ 25-4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бойынша 2019-2021 жылдары субсидиялауға жататын әлеуметтік мәні бар автомобиль қатынастар мынадай тізбелері: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Батыс Қазақстан облысы бойынша ауданаралық (қалааралық облысішілік)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Батыс Қазақстан облысы бойынша ауылдық және ауданішілік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қалалық және қала маңындағы автомобиль қатынастары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шешімдерінің күші жойылды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2019-2021 жылдары субсидиялауға жататын әлеуметтік мәні бар ауданаралық (қалааралық облысішілік) автомобиль қатынастардың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3828"/>
        <w:gridCol w:w="3837"/>
        <w:gridCol w:w="1817"/>
      </w:tblGrid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Тайпақ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 – Орал қаласы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Орал қаласы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Орал қаласы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– Орал қаласы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Жәнібек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(Чапаев арқылы)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(Чапаев арқылы)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Орал қаласы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Орал қаласы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Қоржын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 – Орал қаласы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Бұлдырты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 – Орал қаласы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Орал қаласы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Федоровка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 – Орал қаласы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Орал қаласы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2019-2021 жылдары субсидиялауға жататын әлеуметтік мәні бар ауылдық және ауданішілік автомобиль қатынастардың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7504"/>
        <w:gridCol w:w="940"/>
        <w:gridCol w:w="940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"Мұнай базасы" аялдамасы – "Жайық" аялдамасы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"Аудандық аурухана" аялдамасы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"Элеватор" аялдамасы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"Д.Нурпеисова көшесі – Маметова көшесінің қиылысы" аялдамасы – Абай көшесі "Балдәурен" балабақшасы" аялдамасы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"Водстрой көшесі" аялдамасы – Жұмаев көшесі, "Аудандық орталық аурухана" аялдамасы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Чурин көшесі, "Теміржол вокзалы" аялдамасы – "Жеңіс көшесінің Оңтүстік жақ бөлігі" аялдамасы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"Атамекен кафесі" аялдамасы – "Шекара заставасы" аялдамасы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Қазақстан көшесі аялдамасы – Бердіғалиев көшесі аялдамасы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"С.Жақсығұлов" шағын ауданы" аялдамасы – "Сәулет" шағын ауданы" аялдамасы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 "Тәуелсіздік – Молодежная" аялдамасы – "Бейбітшілік–Молодежная" аялдамасы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Переметное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Зеленое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Белес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Щапово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Железново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 – Переметное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 – Железново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Қараөзен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Қараөзен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Бостандық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– Жалпақтал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Әжібай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-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Қарақамыс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-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Егіндікөл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ауылы 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Қалдығайты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Шөптікөл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 – 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Мереке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Алмаз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 – 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Қараағаш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 – Шыңғырлау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Белогор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 – Шыңғырлау ауылы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2019-2021 жылдары субсидиялауға жататын әлеуметтік мәні бар қалалық және қала маңындағы автомобиль қатынастардың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738"/>
        <w:gridCol w:w="7703"/>
        <w:gridCol w:w="1121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"Конякин" көшесі"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комбинаты" аялдамасы – "Кең дала" шағын 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Меловые горки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Деркул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колледж" аялдамасы – "Жұлдыз" шағын 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"Жером" Мичурин ауылы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"Проселочная" көшесі"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"Д.Қонаев" атындағы шағын ауданы" аялдамасы –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"Подхоз"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бекеті" аялдамасы - "Ет комбинаты"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"Желаево"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"Кумыска"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"Автобекет"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"Медициналық колледж"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"Тополек"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- "Рассвет"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"Водстрой"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Ырысы" базары" аялдамасы - "Барбастау"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- "Птичник"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"Нефтегеология"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"Агропром"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- "Водник"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"Асан" агрофирмасы"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- "Жұлдыз" шағын 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"Жайық өзенінің жағалауы"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 өзенінің жағалауы" аялдамасы - Мичурино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"Восток"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"Кузнечная көшесі" аялдамасы –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"Заря Востока" базары"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аурухана" аялдамасы – "Кардиологиялық орталық" аялдамасы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–Серебряково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"Единства" көшесі" аялдамасы – "Темір жол бекеті"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Ветелки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Мирное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Достық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Ақсуат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Новая жизнь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Трекино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Магистральное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облыстық мәслихатының кейбір күші жойылған шешімдерінің тізбесі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2016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бойынша 2016-2018 жылдары субсидиялауға жататын әлеуметтік мәні бар автомобиль қатынастар тізбелерін айқындау туралы" шешімі (Нормативтік құқықтық актілерді мемлекеттік тіркеу тізілімінде №4517 тіркелген, 2016 жылғы 19 тамыздағы Қазақстан Республикасының нормативтік құқықтық актілерінің эталондық бақылау банкінде жарияланған);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облыстық мәслихатының 2017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облыстық мәслихатының 2016 жылғы 22 шілдедегі №5-4 "Батыс Қазақстан облысы бойынша 2016-2018 жылдары субсидиялауға жататын әлеуметтік мәні бар автомобиль қатынастар тізбелерін айқындау туралы" шешіміне өзгеріс енгізу туралы" шешімі (Нормативтік құқықтық актілерді мемлекеттік тіркеу тізілімінде №4859 тіркелген, 2017 жылғы 19 шілдедегі Қазақстан Республикасының нормативтік құқықтық актілерінің эталондық бақылау банкінде жарияланған);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облыстық мәслихатының 2018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№16-5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облыстық мәслихатының 2016 жылғы 22 шілдедегі №5-4 "Батыс Қазақстан облысы бойынша 2016-2018 жылдары субсидиялауға жататын әлеуметтік мәні бар автомобиль қатынастар тізбелерін айқындау туралы" шешіміне өзгерістер енгізу туралы" шешімі (Нормативтік құқықтық актілерді мемлекеттік тіркеу тізілімінде №5118 тіркелген, 2018 жылғы 17 сәуірінде Қазақстан Республикасының нормативтік құқықтық актілерінің эталондық бақылау банкінде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