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c8738" w14:textId="d4c87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2018 жылғы 3 қазандағы № 233 "Асыл тұқымды мал шаруашылығын дамытуды, мал шаруашылығының өнiмдiлiгiн және өнім сапасын арттыруды субсидиялау бағыттары бойынша субсидиялаудың кейбір мәселелері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2018 жылғы 11 желтоқсандағы № 288 қаулысы. Батыс Қазақстан облысының Әділет департаментінде 2018 жылғы 13 желтоқсанда № 5433 болып тіркелді. Күші жойылды - Батыс Қазақстан облысы әкімдігінің 2019 жылғы 28 қаңтардағы № 31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28.01.2019 </w:t>
      </w:r>
      <w:r>
        <w:rPr>
          <w:rFonts w:ascii="Times New Roman"/>
          <w:b w:val="false"/>
          <w:i w:val="false"/>
          <w:color w:val="ff0000"/>
          <w:sz w:val="28"/>
        </w:rPr>
        <w:t>№ 31</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Премьер-Министрінің орынбасары – Қазақстан Республикасы Ауыл шаруашылығы министрінің 2018 жылғы 15 маусымдағы №256 "Асыл тұқымды мал шаруашылығын дамытуды, мал шаруашылығының өнiмдiлiгiн және өнім сапасын арттыруды субсидиялау қағидаларын бекiту туралы" (Қазақстан Республикасының Әділет министрлігінде 2018 жылғы 27 тамызда №17306 болып тіркелді) </w:t>
      </w:r>
      <w:r>
        <w:rPr>
          <w:rFonts w:ascii="Times New Roman"/>
          <w:b w:val="false"/>
          <w:i w:val="false"/>
          <w:color w:val="000000"/>
          <w:sz w:val="28"/>
        </w:rPr>
        <w:t>бұйрығына</w:t>
      </w:r>
      <w:r>
        <w:rPr>
          <w:rFonts w:ascii="Times New Roman"/>
          <w:b w:val="false"/>
          <w:i w:val="false"/>
          <w:color w:val="000000"/>
          <w:sz w:val="28"/>
        </w:rPr>
        <w:t xml:space="preserve"> сәйкес Батыс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2018 жылғы 3 қазандағы №233 "Асыл тұқымды мал шаруашылығын дамытуды, мал шаруашылығының өнiмдiлiгiн және өнім сапасын арттыруды субсидиялау бағыттары бойынша субсидиялаудың кейбір мәселелері туралы" (Нормативтік құқықтық актілерді мемлекеттік тіркеу тізілімінде №5354 тіркелген, 2018 жылғы 22 қазанда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5" w:id="2"/>
    <w:p>
      <w:pPr>
        <w:spacing w:after="0"/>
        <w:ind w:left="0"/>
        <w:jc w:val="both"/>
      </w:pPr>
      <w:r>
        <w:rPr>
          <w:rFonts w:ascii="Times New Roman"/>
          <w:b w:val="false"/>
          <w:i w:val="false"/>
          <w:color w:val="000000"/>
          <w:sz w:val="28"/>
        </w:rPr>
        <w:t xml:space="preserve">
      аталған қаулымен бекітілген асыл тұқымды мал шаруашылығын дамытуды, мал шаруашылығының өнiмдiлiгiн және өнім сапасын арттыруды субсидиялау бағыттары бойынша субсидиялар </w:t>
      </w:r>
      <w:r>
        <w:rPr>
          <w:rFonts w:ascii="Times New Roman"/>
          <w:b w:val="false"/>
          <w:i w:val="false"/>
          <w:color w:val="000000"/>
          <w:sz w:val="28"/>
        </w:rPr>
        <w:t>көлемдері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"Батыс Қазақстан облысының ауыл шаруашылығы басқармасы" мемлекеттік мекемесі, аудандар мен Орал қаласының әкімдері осы қаулыны жүзеге асыру жөніндегі қажетті шараларды қабылдасын.</w:t>
      </w:r>
    </w:p>
    <w:bookmarkEnd w:id="3"/>
    <w:bookmarkStart w:name="z7" w:id="4"/>
    <w:p>
      <w:pPr>
        <w:spacing w:after="0"/>
        <w:ind w:left="0"/>
        <w:jc w:val="both"/>
      </w:pPr>
      <w:r>
        <w:rPr>
          <w:rFonts w:ascii="Times New Roman"/>
          <w:b w:val="false"/>
          <w:i w:val="false"/>
          <w:color w:val="000000"/>
          <w:sz w:val="28"/>
        </w:rPr>
        <w:t>
      3. "Батыс Қазақстан облысының ауыл шаруашылығы басқармасы" мемлекеттік мекемесі (Б.А.Есенғалиев)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4"/>
    <w:bookmarkStart w:name="z8" w:id="5"/>
    <w:p>
      <w:pPr>
        <w:spacing w:after="0"/>
        <w:ind w:left="0"/>
        <w:jc w:val="both"/>
      </w:pPr>
      <w:r>
        <w:rPr>
          <w:rFonts w:ascii="Times New Roman"/>
          <w:b w:val="false"/>
          <w:i w:val="false"/>
          <w:color w:val="000000"/>
          <w:sz w:val="28"/>
        </w:rPr>
        <w:t>
      4. Осы қаулының орындалуын бақылау облыс әкімінің бірінші орынбасары И.В.Стексовке жүктелсін.</w:t>
      </w:r>
    </w:p>
    <w:bookmarkEnd w:id="5"/>
    <w:bookmarkStart w:name="z9" w:id="6"/>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11 желтоқсандағы</w:t>
            </w:r>
            <w:r>
              <w:br/>
            </w:r>
            <w:r>
              <w:rPr>
                <w:rFonts w:ascii="Times New Roman"/>
                <w:b w:val="false"/>
                <w:i w:val="false"/>
                <w:color w:val="000000"/>
                <w:sz w:val="20"/>
              </w:rPr>
              <w:t>№ 288</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3 қазандағы № 233</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3" w:id="7"/>
    <w:p>
      <w:pPr>
        <w:spacing w:after="0"/>
        <w:ind w:left="0"/>
        <w:jc w:val="left"/>
      </w:pPr>
      <w:r>
        <w:rPr>
          <w:rFonts w:ascii="Times New Roman"/>
          <w:b/>
          <w:i w:val="false"/>
          <w:color w:val="000000"/>
        </w:rPr>
        <w:t xml:space="preserve"> Асыл тұқымды мал шаруашылығын дамытуды, мал шаруашылығының өнiмдiлiгiн және өнім сапасын арттыруды субсидиялау бағыттары бойынша субсидиялар көлемдері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5"/>
        <w:gridCol w:w="4023"/>
        <w:gridCol w:w="353"/>
        <w:gridCol w:w="1981"/>
        <w:gridCol w:w="2660"/>
        <w:gridCol w:w="2388"/>
      </w:tblGrid>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көлемі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мал шаруашылығы</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және селекциялық жұмыс жүргізу</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аналық бас</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норматив</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116 681</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1 166 810</w:t>
            </w:r>
          </w:p>
        </w:tc>
      </w:tr>
      <w:tr>
        <w:trPr>
          <w:trHeight w:val="30" w:hRule="atLeast"/>
        </w:trPr>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норматив:</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бастап (қоса алғанда) төл беру шығымы</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62 036</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496 288</w:t>
            </w:r>
          </w:p>
        </w:tc>
      </w:tr>
      <w:tr>
        <w:trPr>
          <w:trHeight w:val="30" w:hRule="atLeast"/>
        </w:trPr>
        <w:tc>
          <w:tcPr>
            <w:tcW w:w="0" w:type="auto"/>
            <w:vMerge/>
            <w:tcBorders>
              <w:top w:val="nil"/>
              <w:left w:val="single" w:color="cfcfcf" w:sz="5"/>
              <w:bottom w:val="single" w:color="cfcfcf" w:sz="5"/>
              <w:right w:val="single" w:color="cfcfcf" w:sz="5"/>
            </w:tcBorders>
          </w:tcP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60%-дан бастап (қоса алғанда) төл беру шығымы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21 209</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127 254</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бас</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норматив</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16 947</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169 470</w:t>
            </w:r>
          </w:p>
        </w:tc>
      </w:tr>
      <w:tr>
        <w:trPr>
          <w:trHeight w:val="30" w:hRule="atLeast"/>
        </w:trPr>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норматив:</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бастап (қоса алғанда) төл беру шығымы</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12 063</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241 260</w:t>
            </w:r>
          </w:p>
        </w:tc>
      </w:tr>
      <w:tr>
        <w:trPr>
          <w:trHeight w:val="30" w:hRule="atLeast"/>
        </w:trPr>
        <w:tc>
          <w:tcPr>
            <w:tcW w:w="0" w:type="auto"/>
            <w:vMerge/>
            <w:tcBorders>
              <w:top w:val="nil"/>
              <w:left w:val="single" w:color="cfcfcf" w:sz="5"/>
              <w:bottom w:val="single" w:color="cfcfcf" w:sz="5"/>
              <w:right w:val="single" w:color="cfcfcf" w:sz="5"/>
            </w:tcBorders>
          </w:tcP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70%-дан бастап (қоса алғанда) төл беру шығымы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ірі қара мал сатып алу</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2 889 252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бас</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норматив</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10 270</w:t>
            </w:r>
          </w:p>
        </w:tc>
      </w:tr>
      <w:tr>
        <w:trPr>
          <w:trHeight w:val="30" w:hRule="atLeast"/>
        </w:trPr>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норматив: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бастап (қоса алғанда) төл беру шығымы</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5 540</w:t>
            </w:r>
          </w:p>
        </w:tc>
      </w:tr>
      <w:tr>
        <w:trPr>
          <w:trHeight w:val="30" w:hRule="atLeast"/>
        </w:trPr>
        <w:tc>
          <w:tcPr>
            <w:tcW w:w="0" w:type="auto"/>
            <w:vMerge/>
            <w:tcBorders>
              <w:top w:val="nil"/>
              <w:left w:val="single" w:color="cfcfcf" w:sz="5"/>
              <w:bottom w:val="single" w:color="cfcfcf" w:sz="5"/>
              <w:right w:val="single" w:color="cfcfcf" w:sz="5"/>
            </w:tcBorders>
          </w:tcP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бастап (қоса алғанда) төл беру шығымы</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4 095</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ірі қара мал сатып алу</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шаруашылықтардың асыл тұқымды ірі қара малы</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мен дайындаудың құнын арзандату:</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бағымдағы мал басы 400 бастан басталатын шаруашылық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1 092 080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27 302</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мал басы 50 бастан басталатын шаруашылық</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1 004 400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15 066</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266 202</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72 375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бастан бастап тірі салмақтағы бұқашықтарды бордақылау шығындарын арзандату</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400-ден 450 килограмға дейін</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2 401</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108 045</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451-ден 500 килограмға дейін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30 720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501-ден 550 килограмға дейін</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551-ден 600 килограмға дейін және одан жоғары</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3 525</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 үшін бұқашықтарды бордақылау шығындарын арзандату</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шаруашылықтарда және ауыл шаруашылығы кооперативтерінде сондай-ақ, қойдың қаракөл тұқымдарын өсірумен айналысатын шаруа (фермер) қожалықтарында ірі қара малдың аналық басын қолдан ұрықтандыруды ұйымдастыру</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5 146</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6 959</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35 811</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және тауарлы табындарда етті, сүтті және сүтті-етті тұқымдардың асыл тұқымды тұқымдық бұқаларын күтіп-бағу</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225 951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млн. данадан басталатын нақты өндіріс</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95 604 495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210 330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қойлардың аналық басы</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6 824</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10 236</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қойлар сатып алу:</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тұсақтар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4 751</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қошқарлар</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28 502</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 етін өндіру құнын арзандату</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5 342</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айғырлар сатып алу</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бас сатып алу</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3 464 130</w:t>
            </w:r>
          </w:p>
        </w:tc>
      </w:tr>
    </w:tbl>
    <w:p>
      <w:pPr>
        <w:spacing w:after="0"/>
        <w:ind w:left="0"/>
        <w:jc w:val="both"/>
      </w:pPr>
      <w:r>
        <w:rPr>
          <w:rFonts w:ascii="Times New Roman"/>
          <w:b w:val="false"/>
          <w:i w:val="false"/>
          <w:color w:val="000000"/>
          <w:sz w:val="28"/>
        </w:rPr>
        <w:t>
      Ескерту: аббревиатураның толық жазылуы:</w:t>
      </w:r>
      <w:r>
        <w:br/>
      </w:r>
      <w:r>
        <w:rPr>
          <w:rFonts w:ascii="Times New Roman"/>
          <w:b w:val="false"/>
          <w:i w:val="false"/>
          <w:color w:val="000000"/>
          <w:sz w:val="28"/>
        </w:rPr>
        <w:t>кг – килограмм;</w:t>
      </w:r>
      <w:r>
        <w:br/>
      </w:r>
      <w:r>
        <w:rPr>
          <w:rFonts w:ascii="Times New Roman"/>
          <w:b w:val="false"/>
          <w:i w:val="false"/>
          <w:color w:val="000000"/>
          <w:sz w:val="28"/>
        </w:rPr>
        <w:t>млн – миллион.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