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9a5e0" w14:textId="8e9a5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2015 жылғы 14 қыркүйектегі № 266 "Басым дақылдар өндіруді субсидиялау арқылы өсімдік шаруашылығы өнімінің шығымдылығы мен сапасын арттыруды, жанар-жағармай материалдарының және көктемгі егіс пен егін жинау жұмыстарын жүргізу үшін қажетті басқа да тауарлық –материалдық құндылықтардың құнын субсидиялау" мемлекеттік көрсетілетін қызмет регламентін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2018 жылғы 5 қазандағы № 237 қаулысы. Батыс Қазақстан облысының Әділет департаментінде 2018 жылғы 22 қазанда № 5358 болып тіркелді. Күші жойылды - Батыс Қазақстан облысы әкімдігінің 2020 жылғы 20 мамырдағы № 109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20.05.2020 </w:t>
      </w:r>
      <w:r>
        <w:rPr>
          <w:rFonts w:ascii="Times New Roman"/>
          <w:b w:val="false"/>
          <w:i w:val="false"/>
          <w:color w:val="ff0000"/>
          <w:sz w:val="28"/>
        </w:rPr>
        <w:t>№ 109</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Заңдарына сәйкес Батыс Қазақстан облысының әкімдігі ҚАУЛЫ ЕТЕДІ:</w:t>
      </w:r>
    </w:p>
    <w:bookmarkEnd w:id="0"/>
    <w:bookmarkStart w:name="z4" w:id="1"/>
    <w:p>
      <w:pPr>
        <w:spacing w:after="0"/>
        <w:ind w:left="0"/>
        <w:jc w:val="both"/>
      </w:pPr>
      <w:r>
        <w:rPr>
          <w:rFonts w:ascii="Times New Roman"/>
          <w:b w:val="false"/>
          <w:i w:val="false"/>
          <w:color w:val="000000"/>
          <w:sz w:val="28"/>
        </w:rPr>
        <w:t xml:space="preserve">
      1. Батыс Қазақстан облысы әкімдігінің 2015 жылғы 14 қыркүйектегі №266 "Басым дақылдар өндіруді субсидиялау арқылы өсімдік шаруашылығы өнімінің шығымдылығы мен сапасын арттыруды, жанар-жағармай материалдарының және көктемгі егіс пен егін жинау жұмыстарын жүргізу үшін қажетті басқа да тауарлық-материалдық құндылықтардың құнын субсидиялау" мемлекеттік көрсетілетін қызмет регламентін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4103 болып тіркелген, 2015 жылғы 9 желтоқсандағы "Әділет" ақпараттық-құқықтық жүйесінде жарияланған) мынадай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қаулымен бекітілген "Басым дақылдар өндіруді субсидиялау арқылы өсімдік шаруашылығы өнімінің шығымдылығы мен сапасын арттыруды, жанар-жағармай материалдарының және көктемгі егіс пен егін жинау жұмыстарын жүргізу үшін қажетті басқа да тауарлық-материалдық құндылықтардың құнын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"Батыс Қазақстан облысының ауыл шаруашылығы басқармасы" мемлекеттік мекемесі (Б.А.Есенғалиев)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3. Осы қаулының орындалуын бақылау облыс әкімінің бірінші орынбасары И.В.Стексовке жүктелсін.</w:t>
      </w:r>
    </w:p>
    <w:bookmarkEnd w:id="4"/>
    <w:bookmarkStart w:name="z8" w:id="5"/>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И.Стексов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5 қазандағы № 237</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14 қыркүйектегі № 266</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қаулысымен бекітілген</w:t>
            </w:r>
          </w:p>
        </w:tc>
      </w:tr>
    </w:tbl>
    <w:bookmarkStart w:name="z12" w:id="6"/>
    <w:p>
      <w:pPr>
        <w:spacing w:after="0"/>
        <w:ind w:left="0"/>
        <w:jc w:val="left"/>
      </w:pPr>
      <w:r>
        <w:rPr>
          <w:rFonts w:ascii="Times New Roman"/>
          <w:b/>
          <w:i w:val="false"/>
          <w:color w:val="000000"/>
        </w:rPr>
        <w:t xml:space="preserve"> "Басым дақылдар өндіруді субсидиялау арқылы өсімдік шаруашылығы өнімінің шығымдылығы мен сапасын арттыруды, жанар-жағармай материалдарының және көктемгі егіс пен егін жинау жұмыстарын жүргізу үшін қажетті басқа да тауарлық-материалдық құндылықтардың құнын субсидиялау" мемлекеттік көрсетілетін қызмет регламенті</w:t>
      </w:r>
    </w:p>
    <w:bookmarkEnd w:id="6"/>
    <w:bookmarkStart w:name="z13" w:id="7"/>
    <w:p>
      <w:pPr>
        <w:spacing w:after="0"/>
        <w:ind w:left="0"/>
        <w:jc w:val="left"/>
      </w:pPr>
      <w:r>
        <w:rPr>
          <w:rFonts w:ascii="Times New Roman"/>
          <w:b/>
          <w:i w:val="false"/>
          <w:color w:val="000000"/>
        </w:rPr>
        <w:t xml:space="preserve"> 1. Жалпы ережелер</w:t>
      </w:r>
    </w:p>
    <w:bookmarkEnd w:id="7"/>
    <w:bookmarkStart w:name="z14" w:id="8"/>
    <w:p>
      <w:pPr>
        <w:spacing w:after="0"/>
        <w:ind w:left="0"/>
        <w:jc w:val="both"/>
      </w:pPr>
      <w:r>
        <w:rPr>
          <w:rFonts w:ascii="Times New Roman"/>
          <w:b w:val="false"/>
          <w:i w:val="false"/>
          <w:color w:val="000000"/>
          <w:sz w:val="28"/>
        </w:rPr>
        <w:t>
      1. "Басым дақылдар өндіруді субсидиялау арқылы өсімдік шаруашылығы өнімінің шығымдылығы мен сапасын арттыруды, жанар-жағармай материалдарының және көктемгі егіс пен егін жинау жұмыстарын жүргізу үшін қажетті басқа да тауарлық-материалдық құндылықтардың құнын субсидиялау" мемлекеттік көрсетілетін қызметі (бұдан әрі – мемлекеттік көрсетілетін қызмет) жергілікті атқарушы органдар - "Батыс Қазақстан облысының ауыл шаруашылығы басқармасы" мемлекеттік мекемесімен (бұдан әрі – басқарма), Орал қаласы мен аудандардың ауыл шаруашылығы бөлімдерімен (бұдан әрі – көрсетілетін қызметті беруші) көрсетіледі.</w:t>
      </w:r>
    </w:p>
    <w:bookmarkEnd w:id="8"/>
    <w:bookmarkStart w:name="z15" w:id="9"/>
    <w:p>
      <w:pPr>
        <w:spacing w:after="0"/>
        <w:ind w:left="0"/>
        <w:jc w:val="both"/>
      </w:pPr>
      <w:r>
        <w:rPr>
          <w:rFonts w:ascii="Times New Roman"/>
          <w:b w:val="false"/>
          <w:i w:val="false"/>
          <w:color w:val="000000"/>
          <w:sz w:val="28"/>
        </w:rPr>
        <w:t>
      2. Өтінімді қабылдау және мемлекеттік көрсетілетін қызмет нәтижесін беру:</w:t>
      </w:r>
    </w:p>
    <w:bookmarkEnd w:id="9"/>
    <w:bookmarkStart w:name="z16" w:id="10"/>
    <w:p>
      <w:pPr>
        <w:spacing w:after="0"/>
        <w:ind w:left="0"/>
        <w:jc w:val="both"/>
      </w:pPr>
      <w:r>
        <w:rPr>
          <w:rFonts w:ascii="Times New Roman"/>
          <w:b w:val="false"/>
          <w:i w:val="false"/>
          <w:color w:val="000000"/>
          <w:sz w:val="28"/>
        </w:rPr>
        <w:t>
      1) көрсетілетін қызметті берушінің кеңсесі;</w:t>
      </w:r>
    </w:p>
    <w:bookmarkEnd w:id="10"/>
    <w:bookmarkStart w:name="z17" w:id="11"/>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қоғамының Батыс Қазақстан облысы бойынша филиалы (бұдан әрі – Мемлекеттік корпорация);</w:t>
      </w:r>
    </w:p>
    <w:bookmarkEnd w:id="11"/>
    <w:bookmarkStart w:name="z18" w:id="12"/>
    <w:p>
      <w:pPr>
        <w:spacing w:after="0"/>
        <w:ind w:left="0"/>
        <w:jc w:val="both"/>
      </w:pPr>
      <w:r>
        <w:rPr>
          <w:rFonts w:ascii="Times New Roman"/>
          <w:b w:val="false"/>
          <w:i w:val="false"/>
          <w:color w:val="000000"/>
          <w:sz w:val="28"/>
        </w:rPr>
        <w:t>
      3) "электрондық үкіметтің" www.egov.kz веб-порталы (бұдан әрі – портал) арқылы жүзеге асырылады.</w:t>
      </w:r>
    </w:p>
    <w:bookmarkEnd w:id="12"/>
    <w:bookmarkStart w:name="z19" w:id="13"/>
    <w:p>
      <w:pPr>
        <w:spacing w:after="0"/>
        <w:ind w:left="0"/>
        <w:jc w:val="both"/>
      </w:pPr>
      <w:r>
        <w:rPr>
          <w:rFonts w:ascii="Times New Roman"/>
          <w:b w:val="false"/>
          <w:i w:val="false"/>
          <w:color w:val="000000"/>
          <w:sz w:val="28"/>
        </w:rPr>
        <w:t>
      3. Мемлекеттік қызметті көрсету нысаны: электрондық (ішінара автоматтандырылған) және (немесе) қағаз түрінде.</w:t>
      </w:r>
    </w:p>
    <w:bookmarkEnd w:id="13"/>
    <w:bookmarkStart w:name="z20" w:id="14"/>
    <w:p>
      <w:pPr>
        <w:spacing w:after="0"/>
        <w:ind w:left="0"/>
        <w:jc w:val="both"/>
      </w:pPr>
      <w:r>
        <w:rPr>
          <w:rFonts w:ascii="Times New Roman"/>
          <w:b w:val="false"/>
          <w:i w:val="false"/>
          <w:color w:val="000000"/>
          <w:sz w:val="28"/>
        </w:rPr>
        <w:t>
      4. Мемлекеттік қызметті көрсету нәтижесі – көрсетілетін қызметті алушылардың банктік шоттарына тиесілі бюджеттік субсидияларды одан әрі аудару үшін аумақтық қазынашылық бөлімшесіне төлем шоттарының тізілімін ұсыну.</w:t>
      </w:r>
    </w:p>
    <w:bookmarkEnd w:id="14"/>
    <w:bookmarkStart w:name="z21" w:id="15"/>
    <w:p>
      <w:pPr>
        <w:spacing w:after="0"/>
        <w:ind w:left="0"/>
        <w:jc w:val="both"/>
      </w:pPr>
      <w:r>
        <w:rPr>
          <w:rFonts w:ascii="Times New Roman"/>
          <w:b w:val="false"/>
          <w:i w:val="false"/>
          <w:color w:val="000000"/>
          <w:sz w:val="28"/>
        </w:rPr>
        <w:t>
      Мемлекеттік қызметті көрсету нәтижесін ұсыну нысаны – электрондық және (немесе) қағаз түрінде.</w:t>
      </w:r>
    </w:p>
    <w:bookmarkEnd w:id="15"/>
    <w:bookmarkStart w:name="z22" w:id="16"/>
    <w:p>
      <w:pPr>
        <w:spacing w:after="0"/>
        <w:ind w:left="0"/>
        <w:jc w:val="both"/>
      </w:pPr>
      <w:r>
        <w:rPr>
          <w:rFonts w:ascii="Times New Roman"/>
          <w:b w:val="false"/>
          <w:i w:val="false"/>
          <w:color w:val="000000"/>
          <w:sz w:val="28"/>
        </w:rPr>
        <w:t xml:space="preserve">
      Мемлекеттік корпорация арқылы жүгінген кезде көрсетілетін қызметті алушыға Қазақстан Республикасы Ауыл шаруашылығы министрінің 2015 жылғы 6 мамырдағы № 4-3/423 "Басым дақылдар өндіруді субсидиялау арқылы өсімдік шаруашылығы өнімінің шығымдылығы мен сапасын арттыруды, жанар-жағармай материалдарының және көктемгі егіс пен егін жинау жұмыстарын жүргізу үшін қажетті басқа да тауарлық-материалдық құндылықтардың құнын субсидиялау" мемлекеттік көрсетілетін қызмет стандартын бекіту туралы" бұйрығымен бекітілген "Басым дақылдар өндіруді субсидиялау арқылы өсімдік шаруашылығы өнімінің шығымдылығы мен сапасын арттыруды, жанар-жағармай материалдарының және көктемгі егіс пен егін жинау жұмыстарын жүргізу үшін қажетті басқа да тауарлық-материалдық құндылықтардың құнын субсидиялау"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(Қазақстан Республикасының Әділет министрлігінде 2015 жылы 21 шілдеде №11705 болып тіркелді) (бұдан әрі – Стандарт)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нысандар бойынша қағаз тасығышта көрсетілетін қызметті берушінің уәкілетті адамының қолы қойылған, субсидия тағайындау/тағайындамау туралы шешіммен хабарлама жолданады.</w:t>
      </w:r>
    </w:p>
    <w:bookmarkEnd w:id="16"/>
    <w:bookmarkStart w:name="z23" w:id="17"/>
    <w:p>
      <w:pPr>
        <w:spacing w:after="0"/>
        <w:ind w:left="0"/>
        <w:jc w:val="both"/>
      </w:pPr>
      <w:r>
        <w:rPr>
          <w:rFonts w:ascii="Times New Roman"/>
          <w:b w:val="false"/>
          <w:i w:val="false"/>
          <w:color w:val="000000"/>
          <w:sz w:val="28"/>
        </w:rPr>
        <w:t>
      Портал арқылы жүгінген кезде көрсетілетін қызметті алушыға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субсидия тағайындау/тағайындамау туралы шешіммен хабарлама жолданады.</w:t>
      </w:r>
    </w:p>
    <w:bookmarkEnd w:id="17"/>
    <w:bookmarkStart w:name="z24" w:id="18"/>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8"/>
    <w:bookmarkStart w:name="z25" w:id="19"/>
    <w:p>
      <w:pPr>
        <w:spacing w:after="0"/>
        <w:ind w:left="0"/>
        <w:jc w:val="both"/>
      </w:pPr>
      <w:r>
        <w:rPr>
          <w:rFonts w:ascii="Times New Roman"/>
          <w:b w:val="false"/>
          <w:i w:val="false"/>
          <w:color w:val="000000"/>
          <w:sz w:val="28"/>
        </w:rPr>
        <w:t xml:space="preserve">
      5. Мемлекеттік қызметті көрсету бойынша рәсімді (іс-қимылды) бастауға негіз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өтінім немесе көрсетілетін қызметті алушының ЭЦҚ-мен куәландырылған электрондық құжат нысанындағы өтінім болып табылады.</w:t>
      </w:r>
    </w:p>
    <w:bookmarkEnd w:id="19"/>
    <w:bookmarkStart w:name="z26" w:id="20"/>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(іс-қимылдың) мазмұны, оның орындалу ұзақтығы:</w:t>
      </w:r>
    </w:p>
    <w:bookmarkEnd w:id="20"/>
    <w:bookmarkStart w:name="z27" w:id="21"/>
    <w:p>
      <w:pPr>
        <w:spacing w:after="0"/>
        <w:ind w:left="0"/>
        <w:jc w:val="both"/>
      </w:pPr>
      <w:r>
        <w:rPr>
          <w:rFonts w:ascii="Times New Roman"/>
          <w:b w:val="false"/>
          <w:i w:val="false"/>
          <w:color w:val="000000"/>
          <w:sz w:val="28"/>
        </w:rPr>
        <w:t xml:space="preserve">
      1) бөлімнің кеңсе қызметкері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(бұдан әрі – құжаттар) ұсынған сәттен бастап 15 (он бес) минуттың ішінде оларды қабылдауды, тіркеу журналына тіркеуді жүзеге асырады және бөлім басшысына жолдайды.</w:t>
      </w:r>
    </w:p>
    <w:bookmarkEnd w:id="21"/>
    <w:bookmarkStart w:name="z28" w:id="22"/>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9-тармағымен</w:t>
      </w:r>
      <w:r>
        <w:rPr>
          <w:rFonts w:ascii="Times New Roman"/>
          <w:b w:val="false"/>
          <w:i w:val="false"/>
          <w:color w:val="000000"/>
          <w:sz w:val="28"/>
        </w:rPr>
        <w:t xml:space="preserve"> көзделген құжаттар топтамасын толық ұсынбаған және (немесе) қолданылу мерзімі өтіп кеткен құжаттарды ұсынған жағдайда, өтінімді қабылдаудан бас тартады;</w:t>
      </w:r>
    </w:p>
    <w:bookmarkEnd w:id="22"/>
    <w:bookmarkStart w:name="z29" w:id="23"/>
    <w:p>
      <w:pPr>
        <w:spacing w:after="0"/>
        <w:ind w:left="0"/>
        <w:jc w:val="both"/>
      </w:pPr>
      <w:r>
        <w:rPr>
          <w:rFonts w:ascii="Times New Roman"/>
          <w:b w:val="false"/>
          <w:i w:val="false"/>
          <w:color w:val="000000"/>
          <w:sz w:val="28"/>
        </w:rPr>
        <w:t>
      2) бөлім басшысы 1 (бір) жұмыс күні ішінде құжаттарды қарайды және бөлімнің жауапты орындаушысын анықтайды;</w:t>
      </w:r>
    </w:p>
    <w:bookmarkEnd w:id="23"/>
    <w:bookmarkStart w:name="z30" w:id="24"/>
    <w:p>
      <w:pPr>
        <w:spacing w:after="0"/>
        <w:ind w:left="0"/>
        <w:jc w:val="both"/>
      </w:pPr>
      <w:r>
        <w:rPr>
          <w:rFonts w:ascii="Times New Roman"/>
          <w:b w:val="false"/>
          <w:i w:val="false"/>
          <w:color w:val="000000"/>
          <w:sz w:val="28"/>
        </w:rPr>
        <w:t>
      3) бөлімнің жауапты орындаушысы көрсетілетін қызметті алушы ұсынған құжаттардың негізінде 5 (бес) жұмыс күні ішінде субсидиялар алуға арналған тізімді жасайды, субсидиялар көлемін бөледі және басқармаға субсидиялар алуға арналған тізімді, қабылдау актілерін және қазынашылық органдарына ұсыну үшін нөмірі көрсетілген банктік шоттың бары туралы екінші деңгейлі банк анықтамасын бір данада ұсынады;</w:t>
      </w:r>
    </w:p>
    <w:bookmarkEnd w:id="24"/>
    <w:bookmarkStart w:name="z31" w:id="25"/>
    <w:p>
      <w:pPr>
        <w:spacing w:after="0"/>
        <w:ind w:left="0"/>
        <w:jc w:val="both"/>
      </w:pPr>
      <w:r>
        <w:rPr>
          <w:rFonts w:ascii="Times New Roman"/>
          <w:b w:val="false"/>
          <w:i w:val="false"/>
          <w:color w:val="000000"/>
          <w:sz w:val="28"/>
        </w:rPr>
        <w:t>
      4) басқарма 5 (бес) жұмыс күні ішінде көрсетілетін қызметті алушылардың банктік шоттарына тиесілі субсидияларды одан әрі аудару үшін аумақтық қазынашылық бөлімшесіне төлем шоттарының тізілімін ұсынады.</w:t>
      </w:r>
    </w:p>
    <w:bookmarkEnd w:id="25"/>
    <w:bookmarkStart w:name="z32" w:id="2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26"/>
    <w:bookmarkStart w:name="z33" w:id="27"/>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27"/>
    <w:bookmarkStart w:name="z34" w:id="28"/>
    <w:p>
      <w:pPr>
        <w:spacing w:after="0"/>
        <w:ind w:left="0"/>
        <w:jc w:val="both"/>
      </w:pPr>
      <w:r>
        <w:rPr>
          <w:rFonts w:ascii="Times New Roman"/>
          <w:b w:val="false"/>
          <w:i w:val="false"/>
          <w:color w:val="000000"/>
          <w:sz w:val="28"/>
        </w:rPr>
        <w:t>
      1) бөлімнің кеңсе қызметкері;</w:t>
      </w:r>
    </w:p>
    <w:bookmarkEnd w:id="28"/>
    <w:bookmarkStart w:name="z35" w:id="29"/>
    <w:p>
      <w:pPr>
        <w:spacing w:after="0"/>
        <w:ind w:left="0"/>
        <w:jc w:val="both"/>
      </w:pPr>
      <w:r>
        <w:rPr>
          <w:rFonts w:ascii="Times New Roman"/>
          <w:b w:val="false"/>
          <w:i w:val="false"/>
          <w:color w:val="000000"/>
          <w:sz w:val="28"/>
        </w:rPr>
        <w:t>
      2) бөлім басшысы;</w:t>
      </w:r>
    </w:p>
    <w:bookmarkEnd w:id="29"/>
    <w:bookmarkStart w:name="z36" w:id="30"/>
    <w:p>
      <w:pPr>
        <w:spacing w:after="0"/>
        <w:ind w:left="0"/>
        <w:jc w:val="both"/>
      </w:pPr>
      <w:r>
        <w:rPr>
          <w:rFonts w:ascii="Times New Roman"/>
          <w:b w:val="false"/>
          <w:i w:val="false"/>
          <w:color w:val="000000"/>
          <w:sz w:val="28"/>
        </w:rPr>
        <w:t>
      3) бөлімнің жауапты орындаушысы;</w:t>
      </w:r>
    </w:p>
    <w:bookmarkEnd w:id="30"/>
    <w:bookmarkStart w:name="z37" w:id="31"/>
    <w:p>
      <w:pPr>
        <w:spacing w:after="0"/>
        <w:ind w:left="0"/>
        <w:jc w:val="both"/>
      </w:pPr>
      <w:r>
        <w:rPr>
          <w:rFonts w:ascii="Times New Roman"/>
          <w:b w:val="false"/>
          <w:i w:val="false"/>
          <w:color w:val="000000"/>
          <w:sz w:val="28"/>
        </w:rPr>
        <w:t>
      4) басқарма.</w:t>
      </w:r>
    </w:p>
    <w:bookmarkEnd w:id="31"/>
    <w:bookmarkStart w:name="z38" w:id="32"/>
    <w:p>
      <w:pPr>
        <w:spacing w:after="0"/>
        <w:ind w:left="0"/>
        <w:jc w:val="both"/>
      </w:pPr>
      <w:r>
        <w:rPr>
          <w:rFonts w:ascii="Times New Roman"/>
          <w:b w:val="false"/>
          <w:i w:val="false"/>
          <w:color w:val="000000"/>
          <w:sz w:val="28"/>
        </w:rPr>
        <w:t xml:space="preserve">
      8. Әрбір рәсiмнің (iс-қимылдың) ұзақтығын көрсете отырып, мемлекеттік қызметті көрсету бойынша құрылымдық бөлімшелер (қызметкерлер) арасындағы рәсімдер (іс-қимылдар) реттілігінің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"Басым дақылдар өндіруді субсидиялау арқылы өсімдік шаруашылығы өнімінің шығымдылығы мен сапасын арттыруды, жанар-жағармай материалдарының және көктемгі егіс пен егін жинау жұмыстарын жүргізу үшін қажетті басқа да тауарлық-материалдық құндылықтардың құнын субсидиялау" мемлекеттік қызмет көрсетудің бизнес - процестерінің анықтамалығы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берілген.</w:t>
      </w:r>
    </w:p>
    <w:bookmarkEnd w:id="32"/>
    <w:bookmarkStart w:name="z39" w:id="33"/>
    <w:p>
      <w:pPr>
        <w:spacing w:after="0"/>
        <w:ind w:left="0"/>
        <w:jc w:val="left"/>
      </w:pPr>
      <w:r>
        <w:rPr>
          <w:rFonts w:ascii="Times New Roman"/>
          <w:b/>
          <w:i w:val="false"/>
          <w:color w:val="000000"/>
        </w:rPr>
        <w:t xml:space="preserve"> 4. Мемлекеттік қызмет көрсету процесінде Мемлекеттік корпорациямен және (немесе) өзге де көрсетілетін қызметті берушілермен өзара іс-қимыл жасау тәртібін, сондай-ақ ақпараттық жүйелерді пайдалану тәртібін сипаттау</w:t>
      </w:r>
    </w:p>
    <w:bookmarkEnd w:id="33"/>
    <w:bookmarkStart w:name="z40" w:id="34"/>
    <w:p>
      <w:pPr>
        <w:spacing w:after="0"/>
        <w:ind w:left="0"/>
        <w:jc w:val="both"/>
      </w:pPr>
      <w:r>
        <w:rPr>
          <w:rFonts w:ascii="Times New Roman"/>
          <w:b w:val="false"/>
          <w:i w:val="false"/>
          <w:color w:val="000000"/>
          <w:sz w:val="28"/>
        </w:rPr>
        <w:t xml:space="preserve">
      9. Мемлекеттік корпорация арқылы мемлекеттік қызметті көрсету бойынша қадамдық әрекеттер мен шешімдер (Мемлекеттік корпорация арқылы мемлекеттік қызметті көрсету кезіндегі функционалдық өзара іс-қимыл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берілген):</w:t>
      </w:r>
    </w:p>
    <w:bookmarkEnd w:id="34"/>
    <w:bookmarkStart w:name="z41" w:id="35"/>
    <w:p>
      <w:pPr>
        <w:spacing w:after="0"/>
        <w:ind w:left="0"/>
        <w:jc w:val="both"/>
      </w:pPr>
      <w:r>
        <w:rPr>
          <w:rFonts w:ascii="Times New Roman"/>
          <w:b w:val="false"/>
          <w:i w:val="false"/>
          <w:color w:val="000000"/>
          <w:sz w:val="28"/>
        </w:rPr>
        <w:t>
      1) көрсетілетін қызметті алушы құжаттарды Мемлекеттік корпорация қызметкеріне "электрондық" кезек тәртібімен операциялық залда береді (2 (екі) минут ішінде);</w:t>
      </w:r>
    </w:p>
    <w:bookmarkEnd w:id="35"/>
    <w:bookmarkStart w:name="z42" w:id="36"/>
    <w:p>
      <w:pPr>
        <w:spacing w:after="0"/>
        <w:ind w:left="0"/>
        <w:jc w:val="both"/>
      </w:pPr>
      <w:r>
        <w:rPr>
          <w:rFonts w:ascii="Times New Roman"/>
          <w:b w:val="false"/>
          <w:i w:val="false"/>
          <w:color w:val="000000"/>
          <w:sz w:val="28"/>
        </w:rPr>
        <w:t>
      Мемлекеттік корпорация қызметкері көрсетілетін қызметті алушыға тиісті құжаттардың қабылданғаны туралы қолхат береді.</w:t>
      </w:r>
    </w:p>
    <w:bookmarkEnd w:id="36"/>
    <w:bookmarkStart w:name="z43" w:id="37"/>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9-тармағымен</w:t>
      </w:r>
      <w:r>
        <w:rPr>
          <w:rFonts w:ascii="Times New Roman"/>
          <w:b w:val="false"/>
          <w:i w:val="false"/>
          <w:color w:val="000000"/>
          <w:sz w:val="28"/>
        </w:rPr>
        <w:t xml:space="preserve"> көзделген құжаттар топтамасын толық ұсынбаған жағдайда Мемлекеттік корпорацияның қызметкері өтінімді қабылдаудан бас тартады және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37"/>
    <w:bookmarkStart w:name="z44" w:id="38"/>
    <w:p>
      <w:pPr>
        <w:spacing w:after="0"/>
        <w:ind w:left="0"/>
        <w:jc w:val="both"/>
      </w:pPr>
      <w:r>
        <w:rPr>
          <w:rFonts w:ascii="Times New Roman"/>
          <w:b w:val="false"/>
          <w:i w:val="false"/>
          <w:color w:val="000000"/>
          <w:sz w:val="28"/>
        </w:rPr>
        <w:t>
      2) 1 - процесс - мемлекеттік қызметті көрсету үшін Мемлекеттік корпорация қызметкерінің Мемлекеттік корпорацияның ықпалдастырылған ақпараттық жүйесінің автоматтандырылған жұмыс орнына (бұдан әрі – Мемлекеттік корпорацияның ЫАЖ АЖО) логинді және парольді енгізуі (авторландыру процесі) (3 (үш) минут ішінде);</w:t>
      </w:r>
    </w:p>
    <w:bookmarkEnd w:id="38"/>
    <w:bookmarkStart w:name="z45" w:id="39"/>
    <w:p>
      <w:pPr>
        <w:spacing w:after="0"/>
        <w:ind w:left="0"/>
        <w:jc w:val="both"/>
      </w:pPr>
      <w:r>
        <w:rPr>
          <w:rFonts w:ascii="Times New Roman"/>
          <w:b w:val="false"/>
          <w:i w:val="false"/>
          <w:color w:val="000000"/>
          <w:sz w:val="28"/>
        </w:rPr>
        <w:t>
      3) 2-процесс - Мемлекеттік корпорация қызметкерінің көрсетілетін қызметті таңдауы және қызмет көрсетуге арналған сұрау салу нысанын экранға шығаруы және Мемлекеттік корпорация қызметкерінің көрсетілетін қызметті алушының сондай-ақ көрсетілетін қызметті алушының сенімхаты бойынша өкілінің деректерін енгізуі (4 (төрт) минут ішінде);</w:t>
      </w:r>
    </w:p>
    <w:bookmarkEnd w:id="39"/>
    <w:bookmarkStart w:name="z46" w:id="40"/>
    <w:p>
      <w:pPr>
        <w:spacing w:after="0"/>
        <w:ind w:left="0"/>
        <w:jc w:val="both"/>
      </w:pPr>
      <w:r>
        <w:rPr>
          <w:rFonts w:ascii="Times New Roman"/>
          <w:b w:val="false"/>
          <w:i w:val="false"/>
          <w:color w:val="000000"/>
          <w:sz w:val="28"/>
        </w:rPr>
        <w:t xml:space="preserve">
      4) 3 - процесс – көрсетілетін қызметті алушының деректерін "электрондық үкімет" шлюзі (бұдан әрі - ЭҮШ) арқылы Жеке сәйкестендіру нөмірінің ұлттық тізіліміне (бұдан әрі- ЖСН ҰТ) көрсетілетін қызметті алушының деректері, сондай-ақ бірыңғай нотариалдық ақпараттық жүйеге (бұдан әрі - БНАЖ) көрсетілетін қызметті алушының сенімхаты бойынша өкілінің деректері туралы сұрау салуды жіберу (3 (үш) минут ішінде); </w:t>
      </w:r>
    </w:p>
    <w:bookmarkEnd w:id="40"/>
    <w:bookmarkStart w:name="z47" w:id="41"/>
    <w:p>
      <w:pPr>
        <w:spacing w:after="0"/>
        <w:ind w:left="0"/>
        <w:jc w:val="both"/>
      </w:pPr>
      <w:r>
        <w:rPr>
          <w:rFonts w:ascii="Times New Roman"/>
          <w:b w:val="false"/>
          <w:i w:val="false"/>
          <w:color w:val="000000"/>
          <w:sz w:val="28"/>
        </w:rPr>
        <w:t>
      5) 1-шарт – ЖСН ҰТ-да көрсетілетін қызметті алушы деректерінің, БНАЖ-да сенімхат деректерінің болуын тексеру (3 (үш) минут ішінде);</w:t>
      </w:r>
    </w:p>
    <w:bookmarkEnd w:id="41"/>
    <w:bookmarkStart w:name="z48" w:id="42"/>
    <w:p>
      <w:pPr>
        <w:spacing w:after="0"/>
        <w:ind w:left="0"/>
        <w:jc w:val="both"/>
      </w:pPr>
      <w:r>
        <w:rPr>
          <w:rFonts w:ascii="Times New Roman"/>
          <w:b w:val="false"/>
          <w:i w:val="false"/>
          <w:color w:val="000000"/>
          <w:sz w:val="28"/>
        </w:rPr>
        <w:t>
      6) 4-процесс – ЖСН ҰТ-да көрсетілетін қызметті алушы деректерінің, БНАЖ-да сенімхат деректерінің болмауына байланысты деректерді алу мүмкіндігінің болмауы туралы хабарламаны қалыптастыру (3 (үш) минут ішінде);</w:t>
      </w:r>
    </w:p>
    <w:bookmarkEnd w:id="42"/>
    <w:bookmarkStart w:name="z49" w:id="43"/>
    <w:p>
      <w:pPr>
        <w:spacing w:after="0"/>
        <w:ind w:left="0"/>
        <w:jc w:val="both"/>
      </w:pPr>
      <w:r>
        <w:rPr>
          <w:rFonts w:ascii="Times New Roman"/>
          <w:b w:val="false"/>
          <w:i w:val="false"/>
          <w:color w:val="000000"/>
          <w:sz w:val="28"/>
        </w:rPr>
        <w:t>
      7) 5-процесс - Мемлекеттік корпорация қызметкерінің ЭЦҚ-ны куәландырылған (қол қойылған) электрондық құжатты (көрсетілетін қызметті алушының сұрау салуын) ЭҮШ арқылы ЭҮШ АЖО-ға жолдау (3 (үш) минут ішінде);</w:t>
      </w:r>
    </w:p>
    <w:bookmarkEnd w:id="43"/>
    <w:bookmarkStart w:name="z50" w:id="44"/>
    <w:p>
      <w:pPr>
        <w:spacing w:after="0"/>
        <w:ind w:left="0"/>
        <w:jc w:val="both"/>
      </w:pPr>
      <w:r>
        <w:rPr>
          <w:rFonts w:ascii="Times New Roman"/>
          <w:b w:val="false"/>
          <w:i w:val="false"/>
          <w:color w:val="000000"/>
          <w:sz w:val="28"/>
        </w:rPr>
        <w:t>
      8) 6-процесс – көрсетілетін қызметті берушіден мемлекеттік қызмет нәтижесін алу (3 (үш) минут ішінде);</w:t>
      </w:r>
    </w:p>
    <w:bookmarkEnd w:id="44"/>
    <w:bookmarkStart w:name="z51" w:id="45"/>
    <w:p>
      <w:pPr>
        <w:spacing w:after="0"/>
        <w:ind w:left="0"/>
        <w:jc w:val="both"/>
      </w:pPr>
      <w:r>
        <w:rPr>
          <w:rFonts w:ascii="Times New Roman"/>
          <w:b w:val="false"/>
          <w:i w:val="false"/>
          <w:color w:val="000000"/>
          <w:sz w:val="28"/>
        </w:rPr>
        <w:t>
      9) 7-процесс - көрсетілетін қызметті алушыға мемлекеттік көрсетілетін қызмет нәтижесін беру (3 (үш) минут ішінде). Мемлекеттік корпорация нәтижені бір ай мерзім ішінде сақтауды қамтамасыз етеді, содан кейін оларды одан әрі сақтау үшін көрсетілетін қызметті берушіге жібереді.</w:t>
      </w:r>
    </w:p>
    <w:bookmarkEnd w:id="45"/>
    <w:bookmarkStart w:name="z52" w:id="46"/>
    <w:p>
      <w:pPr>
        <w:spacing w:after="0"/>
        <w:ind w:left="0"/>
        <w:jc w:val="both"/>
      </w:pPr>
      <w:r>
        <w:rPr>
          <w:rFonts w:ascii="Times New Roman"/>
          <w:b w:val="false"/>
          <w:i w:val="false"/>
          <w:color w:val="000000"/>
          <w:sz w:val="28"/>
        </w:rPr>
        <w:t xml:space="preserve">
      10. Портал арқылы мемлекеттік қызметті көрсету бойынша қадамдық әрекеттер мен шешімдер (Портал арқылы мемлекеттік қызметті көрсету кезіндегі функционалдық өзара іс-қимыл диаграммасы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берілген):</w:t>
      </w:r>
    </w:p>
    <w:bookmarkEnd w:id="46"/>
    <w:bookmarkStart w:name="z53" w:id="47"/>
    <w:p>
      <w:pPr>
        <w:spacing w:after="0"/>
        <w:ind w:left="0"/>
        <w:jc w:val="both"/>
      </w:pPr>
      <w:r>
        <w:rPr>
          <w:rFonts w:ascii="Times New Roman"/>
          <w:b w:val="false"/>
          <w:i w:val="false"/>
          <w:color w:val="000000"/>
          <w:sz w:val="28"/>
        </w:rPr>
        <w:t>
      1) көрсетілетін қызметті алушы жеке сәйкестендіру нөмірінің (бұдан әрі-ЖСН) және бизнес сәйкестендіру нөмірінің (бұдан әрі - БСН), сондай-ақ парольдің көмегімен порталда тіркеуді жүзеге асырады (порталда тіркелмеген көрсетілетін қызметті алушылар үшін жүзеге асырылады);</w:t>
      </w:r>
    </w:p>
    <w:bookmarkEnd w:id="47"/>
    <w:bookmarkStart w:name="z54" w:id="48"/>
    <w:p>
      <w:pPr>
        <w:spacing w:after="0"/>
        <w:ind w:left="0"/>
        <w:jc w:val="both"/>
      </w:pPr>
      <w:r>
        <w:rPr>
          <w:rFonts w:ascii="Times New Roman"/>
          <w:b w:val="false"/>
          <w:i w:val="false"/>
          <w:color w:val="000000"/>
          <w:sz w:val="28"/>
        </w:rPr>
        <w:t>
      2) 1-процесс-көрсетілетін қызметті алушының мемлекеттік көрсетілетін қызметті алу үшін порталда ЖСН/БСН мен паролін енгізуі (авторландыру процесі);</w:t>
      </w:r>
    </w:p>
    <w:bookmarkEnd w:id="48"/>
    <w:bookmarkStart w:name="z55" w:id="49"/>
    <w:p>
      <w:pPr>
        <w:spacing w:after="0"/>
        <w:ind w:left="0"/>
        <w:jc w:val="both"/>
      </w:pPr>
      <w:r>
        <w:rPr>
          <w:rFonts w:ascii="Times New Roman"/>
          <w:b w:val="false"/>
          <w:i w:val="false"/>
          <w:color w:val="000000"/>
          <w:sz w:val="28"/>
        </w:rPr>
        <w:t>
      3) 1-шарт - порталда тіркелген көрсетілетін қызметті алушы туралы мәліметтердің түпнұсқалығын ЖСН/БСН мен пароль арқылы тексеру;</w:t>
      </w:r>
    </w:p>
    <w:bookmarkEnd w:id="49"/>
    <w:bookmarkStart w:name="z56" w:id="50"/>
    <w:p>
      <w:pPr>
        <w:spacing w:after="0"/>
        <w:ind w:left="0"/>
        <w:jc w:val="both"/>
      </w:pPr>
      <w:r>
        <w:rPr>
          <w:rFonts w:ascii="Times New Roman"/>
          <w:b w:val="false"/>
          <w:i w:val="false"/>
          <w:color w:val="000000"/>
          <w:sz w:val="28"/>
        </w:rPr>
        <w:t>
      4) 2-процесс - порталдың көрсетілетін қызметті алушының мәліметтеріндегі бұзушылықтарға байланысты авторландырудан бас тарту туралы хабарламаны қалыптастыруы;</w:t>
      </w:r>
    </w:p>
    <w:bookmarkEnd w:id="50"/>
    <w:bookmarkStart w:name="z57" w:id="51"/>
    <w:p>
      <w:pPr>
        <w:spacing w:after="0"/>
        <w:ind w:left="0"/>
        <w:jc w:val="both"/>
      </w:pPr>
      <w:r>
        <w:rPr>
          <w:rFonts w:ascii="Times New Roman"/>
          <w:b w:val="false"/>
          <w:i w:val="false"/>
          <w:color w:val="000000"/>
          <w:sz w:val="28"/>
        </w:rPr>
        <w:t xml:space="preserve">
      5) 3- процесс - көрсетілетін қызметті алушының мемлекеттік көрсетілетін қызметті таңдауы, экранға мемлекеттік қызмет көрсетуге арналған сұрау салу нысанын шығару және көрсетілетін қызмет алушының нысанды оның құрылымы мен форматтық талаптарын есебімен толтыруы (мәліметтерді енгізу), сұрау салу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қажетті көшірмелерін электрондық түрде бекіту, сондай-ақ сұрау салуды куәландыру (қол қою) үшін көрсетілетін қызметті алушының ЭЦҚ тіркеу куәлігін таңдап алуы;</w:t>
      </w:r>
    </w:p>
    <w:bookmarkEnd w:id="51"/>
    <w:bookmarkStart w:name="z58" w:id="52"/>
    <w:p>
      <w:pPr>
        <w:spacing w:after="0"/>
        <w:ind w:left="0"/>
        <w:jc w:val="both"/>
      </w:pPr>
      <w:r>
        <w:rPr>
          <w:rFonts w:ascii="Times New Roman"/>
          <w:b w:val="false"/>
          <w:i w:val="false"/>
          <w:color w:val="000000"/>
          <w:sz w:val="28"/>
        </w:rPr>
        <w:t>
      6) 2-шарт - порталда ЭЦҚ тіркеу куәлігінің қолданылу мерзімін және тізімде кері қайтарылған (жойылған) тіркеу куәліктерінің болмауын, сондай-ақ сәйкестендіру мәліметтерінің (сұрау салуда көрсетілген ЖСН/БСН мен ЭЦҚ тіркеу куәлігінде көрсетілген ЖСН/БСН арасындағы) сәйкестігін тексеру;</w:t>
      </w:r>
    </w:p>
    <w:bookmarkEnd w:id="52"/>
    <w:bookmarkStart w:name="z59" w:id="53"/>
    <w:p>
      <w:pPr>
        <w:spacing w:after="0"/>
        <w:ind w:left="0"/>
        <w:jc w:val="both"/>
      </w:pPr>
      <w:r>
        <w:rPr>
          <w:rFonts w:ascii="Times New Roman"/>
          <w:b w:val="false"/>
          <w:i w:val="false"/>
          <w:color w:val="000000"/>
          <w:sz w:val="28"/>
        </w:rPr>
        <w:t>
      7) 4- процесс - көрсетілетін қызметті алушының ЭЦҚ түпнұсқалығының расталмауымен байланысты сұрау салынып отырған қызметті көрсетуден бас тарту туралы хабарлама қалыптастыру;</w:t>
      </w:r>
    </w:p>
    <w:bookmarkEnd w:id="53"/>
    <w:bookmarkStart w:name="z60" w:id="54"/>
    <w:p>
      <w:pPr>
        <w:spacing w:after="0"/>
        <w:ind w:left="0"/>
        <w:jc w:val="both"/>
      </w:pPr>
      <w:r>
        <w:rPr>
          <w:rFonts w:ascii="Times New Roman"/>
          <w:b w:val="false"/>
          <w:i w:val="false"/>
          <w:color w:val="000000"/>
          <w:sz w:val="28"/>
        </w:rPr>
        <w:t>
      8) 5-процесс - көрсетілетін қызметті берушінің сұрау салуын өңдеу үшін көрсетілетін қызметті алушының ЭЦК-мен куәландырылған (қол қойылған) электрондық құжатты (көрсетілетін қызметті алушы сұрау салуын) ЭҮШ арқылы ЭҮ АӨШЖО жолдау;</w:t>
      </w:r>
    </w:p>
    <w:bookmarkEnd w:id="54"/>
    <w:bookmarkStart w:name="z61" w:id="55"/>
    <w:p>
      <w:pPr>
        <w:spacing w:after="0"/>
        <w:ind w:left="0"/>
        <w:jc w:val="both"/>
      </w:pPr>
      <w:r>
        <w:rPr>
          <w:rFonts w:ascii="Times New Roman"/>
          <w:b w:val="false"/>
          <w:i w:val="false"/>
          <w:color w:val="000000"/>
          <w:sz w:val="28"/>
        </w:rPr>
        <w:t>
      9) 3 - шарт - көрсетілетін қызметті берушімен көрсетілетін қызметті алушы қоса берген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және мемлекеттік қызмет көрсету негіздерін сәйкестігін тексеру;</w:t>
      </w:r>
    </w:p>
    <w:bookmarkEnd w:id="55"/>
    <w:bookmarkStart w:name="z62" w:id="56"/>
    <w:p>
      <w:pPr>
        <w:spacing w:after="0"/>
        <w:ind w:left="0"/>
        <w:jc w:val="both"/>
      </w:pPr>
      <w:r>
        <w:rPr>
          <w:rFonts w:ascii="Times New Roman"/>
          <w:b w:val="false"/>
          <w:i w:val="false"/>
          <w:color w:val="000000"/>
          <w:sz w:val="28"/>
        </w:rPr>
        <w:t>
      10) 6 - процесс - көрсетілетін қызметті алушының құжаттарындағы бұзушылықтарға байланысты сұратылған қызметті көрсетуден бас тарту туралы хабарламаны қалыптастыру;</w:t>
      </w:r>
    </w:p>
    <w:bookmarkEnd w:id="56"/>
    <w:bookmarkStart w:name="z63" w:id="57"/>
    <w:p>
      <w:pPr>
        <w:spacing w:after="0"/>
        <w:ind w:left="0"/>
        <w:jc w:val="both"/>
      </w:pPr>
      <w:r>
        <w:rPr>
          <w:rFonts w:ascii="Times New Roman"/>
          <w:b w:val="false"/>
          <w:i w:val="false"/>
          <w:color w:val="000000"/>
          <w:sz w:val="28"/>
        </w:rPr>
        <w:t>
      11) 7 - процесс - көрсетілетін қызметті алушының порталмен қалыптастырылған мемлекеттік көрсетілетін қызмет нәтижесін (электрондық құжат нысанындағы хабарлама) алуы. Мемлекеттік қызмет көрсету нәтижесі көрсетілетін қызметті алушының "жеке кабинетіне" көрсетілетін қызметті берушінің уәкілетті тұлғасының ЭЦҚ-мен куәландырылған электрондық құжат нысанында жіберіледі.</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"Басым дақылдар өндiрудi</w:t>
            </w:r>
            <w:r>
              <w:br/>
            </w:r>
            <w:r>
              <w:rPr>
                <w:rFonts w:ascii="Times New Roman"/>
                <w:b w:val="false"/>
                <w:i w:val="false"/>
                <w:color w:val="000000"/>
                <w:sz w:val="20"/>
              </w:rPr>
              <w:t>субсидиялау арқылы өсiмдiк</w:t>
            </w:r>
            <w:r>
              <w:br/>
            </w:r>
            <w:r>
              <w:rPr>
                <w:rFonts w:ascii="Times New Roman"/>
                <w:b w:val="false"/>
                <w:i w:val="false"/>
                <w:color w:val="000000"/>
                <w:sz w:val="20"/>
              </w:rPr>
              <w:t>шаруашылығы өнiмiнiң</w:t>
            </w:r>
            <w:r>
              <w:br/>
            </w:r>
            <w:r>
              <w:rPr>
                <w:rFonts w:ascii="Times New Roman"/>
                <w:b w:val="false"/>
                <w:i w:val="false"/>
                <w:color w:val="000000"/>
                <w:sz w:val="20"/>
              </w:rPr>
              <w:t>шығымдылығы мен сапасын</w:t>
            </w:r>
            <w:r>
              <w:br/>
            </w:r>
            <w:r>
              <w:rPr>
                <w:rFonts w:ascii="Times New Roman"/>
                <w:b w:val="false"/>
                <w:i w:val="false"/>
                <w:color w:val="000000"/>
                <w:sz w:val="20"/>
              </w:rPr>
              <w:t>арттыруды, жанар-жағармай</w:t>
            </w:r>
            <w:r>
              <w:br/>
            </w:r>
            <w:r>
              <w:rPr>
                <w:rFonts w:ascii="Times New Roman"/>
                <w:b w:val="false"/>
                <w:i w:val="false"/>
                <w:color w:val="000000"/>
                <w:sz w:val="20"/>
              </w:rPr>
              <w:t>материалдарының және көктемгi</w:t>
            </w:r>
            <w:r>
              <w:br/>
            </w:r>
            <w:r>
              <w:rPr>
                <w:rFonts w:ascii="Times New Roman"/>
                <w:b w:val="false"/>
                <w:i w:val="false"/>
                <w:color w:val="000000"/>
                <w:sz w:val="20"/>
              </w:rPr>
              <w:t>егiс пен егiн жинау жұмыстарын</w:t>
            </w:r>
            <w:r>
              <w:br/>
            </w:r>
            <w:r>
              <w:rPr>
                <w:rFonts w:ascii="Times New Roman"/>
                <w:b w:val="false"/>
                <w:i w:val="false"/>
                <w:color w:val="000000"/>
                <w:sz w:val="20"/>
              </w:rPr>
              <w:t>жүргiзу үшін қажеттi басқа да</w:t>
            </w:r>
            <w:r>
              <w:br/>
            </w:r>
            <w:r>
              <w:rPr>
                <w:rFonts w:ascii="Times New Roman"/>
                <w:b w:val="false"/>
                <w:i w:val="false"/>
                <w:color w:val="000000"/>
                <w:sz w:val="20"/>
              </w:rPr>
              <w:t>тауарлық-материалдық</w:t>
            </w:r>
            <w:r>
              <w:br/>
            </w:r>
            <w:r>
              <w:rPr>
                <w:rFonts w:ascii="Times New Roman"/>
                <w:b w:val="false"/>
                <w:i w:val="false"/>
                <w:color w:val="000000"/>
                <w:sz w:val="20"/>
              </w:rPr>
              <w:t>құндылықтардың құнын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1-қосымша</w:t>
            </w:r>
          </w:p>
        </w:tc>
      </w:tr>
    </w:tbl>
    <w:bookmarkStart w:name="z65" w:id="58"/>
    <w:p>
      <w:pPr>
        <w:spacing w:after="0"/>
        <w:ind w:left="0"/>
        <w:jc w:val="left"/>
      </w:pPr>
      <w:r>
        <w:rPr>
          <w:rFonts w:ascii="Times New Roman"/>
          <w:b/>
          <w:i w:val="false"/>
          <w:color w:val="000000"/>
        </w:rPr>
        <w:t xml:space="preserve"> Әрбір рәсiмнің (iс-қимылдың) ұзақтығын көрсете отырып, мемлекеттік қызметті көрсету бойынша құрылымдық бөлімшелер (қызметкерлер) арасындағы рәсімдер (іс – қимылдар) реттілігінің сипаттамасы</w:t>
      </w:r>
    </w:p>
    <w:bookmarkEnd w:id="58"/>
    <w:p>
      <w:pPr>
        <w:spacing w:after="0"/>
        <w:ind w:left="0"/>
        <w:jc w:val="left"/>
      </w:pPr>
      <w:r>
        <w:br/>
      </w:r>
    </w:p>
    <w:p>
      <w:pPr>
        <w:spacing w:after="0"/>
        <w:ind w:left="0"/>
        <w:jc w:val="both"/>
      </w:pPr>
      <w:r>
        <w:drawing>
          <wp:inline distT="0" distB="0" distL="0" distR="0">
            <wp:extent cx="7810500" cy="193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93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"Басым дақылдар өндiрудi</w:t>
            </w:r>
            <w:r>
              <w:br/>
            </w:r>
            <w:r>
              <w:rPr>
                <w:rFonts w:ascii="Times New Roman"/>
                <w:b w:val="false"/>
                <w:i w:val="false"/>
                <w:color w:val="000000"/>
                <w:sz w:val="20"/>
              </w:rPr>
              <w:t>субсидиялау арқылы өсiмдiк</w:t>
            </w:r>
            <w:r>
              <w:br/>
            </w:r>
            <w:r>
              <w:rPr>
                <w:rFonts w:ascii="Times New Roman"/>
                <w:b w:val="false"/>
                <w:i w:val="false"/>
                <w:color w:val="000000"/>
                <w:sz w:val="20"/>
              </w:rPr>
              <w:t>шаруашылығы өнiмiнiң</w:t>
            </w:r>
            <w:r>
              <w:br/>
            </w:r>
            <w:r>
              <w:rPr>
                <w:rFonts w:ascii="Times New Roman"/>
                <w:b w:val="false"/>
                <w:i w:val="false"/>
                <w:color w:val="000000"/>
                <w:sz w:val="20"/>
              </w:rPr>
              <w:t>шығымдылығы мен сапасын</w:t>
            </w:r>
            <w:r>
              <w:br/>
            </w:r>
            <w:r>
              <w:rPr>
                <w:rFonts w:ascii="Times New Roman"/>
                <w:b w:val="false"/>
                <w:i w:val="false"/>
                <w:color w:val="000000"/>
                <w:sz w:val="20"/>
              </w:rPr>
              <w:t>арттыруды, жанар-жағармай</w:t>
            </w:r>
            <w:r>
              <w:br/>
            </w:r>
            <w:r>
              <w:rPr>
                <w:rFonts w:ascii="Times New Roman"/>
                <w:b w:val="false"/>
                <w:i w:val="false"/>
                <w:color w:val="000000"/>
                <w:sz w:val="20"/>
              </w:rPr>
              <w:t>материалдарының және көктемгi</w:t>
            </w:r>
            <w:r>
              <w:br/>
            </w:r>
            <w:r>
              <w:rPr>
                <w:rFonts w:ascii="Times New Roman"/>
                <w:b w:val="false"/>
                <w:i w:val="false"/>
                <w:color w:val="000000"/>
                <w:sz w:val="20"/>
              </w:rPr>
              <w:t>егiс пен егiн жинау жұмыстарын</w:t>
            </w:r>
            <w:r>
              <w:br/>
            </w:r>
            <w:r>
              <w:rPr>
                <w:rFonts w:ascii="Times New Roman"/>
                <w:b w:val="false"/>
                <w:i w:val="false"/>
                <w:color w:val="000000"/>
                <w:sz w:val="20"/>
              </w:rPr>
              <w:t>жүргiзу үшін қажеттi басқа да</w:t>
            </w:r>
            <w:r>
              <w:br/>
            </w:r>
            <w:r>
              <w:rPr>
                <w:rFonts w:ascii="Times New Roman"/>
                <w:b w:val="false"/>
                <w:i w:val="false"/>
                <w:color w:val="000000"/>
                <w:sz w:val="20"/>
              </w:rPr>
              <w:t>тауарлық-материалдық</w:t>
            </w:r>
            <w:r>
              <w:br/>
            </w:r>
            <w:r>
              <w:rPr>
                <w:rFonts w:ascii="Times New Roman"/>
                <w:b w:val="false"/>
                <w:i w:val="false"/>
                <w:color w:val="000000"/>
                <w:sz w:val="20"/>
              </w:rPr>
              <w:t>құндылықтардың құнын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67" w:id="59"/>
    <w:p>
      <w:pPr>
        <w:spacing w:after="0"/>
        <w:ind w:left="0"/>
        <w:jc w:val="left"/>
      </w:pPr>
      <w:r>
        <w:rPr>
          <w:rFonts w:ascii="Times New Roman"/>
          <w:b/>
          <w:i w:val="false"/>
          <w:color w:val="000000"/>
        </w:rPr>
        <w:t xml:space="preserve"> "Басым дақылдар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 субсидиялау" мемлекеттік қызметін көрсетудің бизнес-процестерінің анықтамалығы</w:t>
      </w:r>
    </w:p>
    <w:bookmarkEnd w:id="59"/>
    <w:p>
      <w:pPr>
        <w:spacing w:after="0"/>
        <w:ind w:left="0"/>
        <w:jc w:val="left"/>
      </w:pPr>
      <w:r>
        <w:br/>
      </w:r>
    </w:p>
    <w:p>
      <w:pPr>
        <w:spacing w:after="0"/>
        <w:ind w:left="0"/>
        <w:jc w:val="both"/>
      </w:pPr>
      <w:r>
        <w:drawing>
          <wp:inline distT="0" distB="0" distL="0" distR="0">
            <wp:extent cx="7810500" cy="325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25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391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91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Басым дақылдар өндіруді</w:t>
            </w:r>
            <w:r>
              <w:br/>
            </w:r>
            <w:r>
              <w:rPr>
                <w:rFonts w:ascii="Times New Roman"/>
                <w:b w:val="false"/>
                <w:i w:val="false"/>
                <w:color w:val="000000"/>
                <w:sz w:val="20"/>
              </w:rPr>
              <w:t>субсидиялау арқылы өсімдік</w:t>
            </w:r>
            <w:r>
              <w:br/>
            </w:r>
            <w:r>
              <w:rPr>
                <w:rFonts w:ascii="Times New Roman"/>
                <w:b w:val="false"/>
                <w:i w:val="false"/>
                <w:color w:val="000000"/>
                <w:sz w:val="20"/>
              </w:rPr>
              <w:t>шаруашылығы өнімінің</w:t>
            </w:r>
            <w:r>
              <w:br/>
            </w:r>
            <w:r>
              <w:rPr>
                <w:rFonts w:ascii="Times New Roman"/>
                <w:b w:val="false"/>
                <w:i w:val="false"/>
                <w:color w:val="000000"/>
                <w:sz w:val="20"/>
              </w:rPr>
              <w:t>шығымдылығы мен сапасын</w:t>
            </w:r>
            <w:r>
              <w:br/>
            </w:r>
            <w:r>
              <w:rPr>
                <w:rFonts w:ascii="Times New Roman"/>
                <w:b w:val="false"/>
                <w:i w:val="false"/>
                <w:color w:val="000000"/>
                <w:sz w:val="20"/>
              </w:rPr>
              <w:t>арттыруды, жанар-жағармай</w:t>
            </w:r>
            <w:r>
              <w:br/>
            </w:r>
            <w:r>
              <w:rPr>
                <w:rFonts w:ascii="Times New Roman"/>
                <w:b w:val="false"/>
                <w:i w:val="false"/>
                <w:color w:val="000000"/>
                <w:sz w:val="20"/>
              </w:rPr>
              <w:t>материалдарының және көктемгі</w:t>
            </w:r>
            <w:r>
              <w:br/>
            </w:r>
            <w:r>
              <w:rPr>
                <w:rFonts w:ascii="Times New Roman"/>
                <w:b w:val="false"/>
                <w:i w:val="false"/>
                <w:color w:val="000000"/>
                <w:sz w:val="20"/>
              </w:rPr>
              <w:t>егіс пен егін жинау жұмыстарын</w:t>
            </w:r>
            <w:r>
              <w:br/>
            </w:r>
            <w:r>
              <w:rPr>
                <w:rFonts w:ascii="Times New Roman"/>
                <w:b w:val="false"/>
                <w:i w:val="false"/>
                <w:color w:val="000000"/>
                <w:sz w:val="20"/>
              </w:rPr>
              <w:t>жүргізу үшін қажетті басқа да</w:t>
            </w:r>
            <w:r>
              <w:br/>
            </w:r>
            <w:r>
              <w:rPr>
                <w:rFonts w:ascii="Times New Roman"/>
                <w:b w:val="false"/>
                <w:i w:val="false"/>
                <w:color w:val="000000"/>
                <w:sz w:val="20"/>
              </w:rPr>
              <w:t>тауарлық-материалдық</w:t>
            </w:r>
            <w:r>
              <w:br/>
            </w:r>
            <w:r>
              <w:rPr>
                <w:rFonts w:ascii="Times New Roman"/>
                <w:b w:val="false"/>
                <w:i w:val="false"/>
                <w:color w:val="000000"/>
                <w:sz w:val="20"/>
              </w:rPr>
              <w:t>құндылықтардың құнын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3-қосымша</w:t>
            </w:r>
          </w:p>
        </w:tc>
      </w:tr>
    </w:tbl>
    <w:bookmarkStart w:name="z69" w:id="60"/>
    <w:p>
      <w:pPr>
        <w:spacing w:after="0"/>
        <w:ind w:left="0"/>
        <w:jc w:val="left"/>
      </w:pPr>
      <w:r>
        <w:rPr>
          <w:rFonts w:ascii="Times New Roman"/>
          <w:b/>
          <w:i w:val="false"/>
          <w:color w:val="000000"/>
        </w:rPr>
        <w:t xml:space="preserve"> Мемлекеттік корпорация арқылы мемлекеттік қызметті көрсетуге тартылған ақпараттық жүйелердің  функционалдық өзара іс-қимыл диаграммасы</w:t>
      </w:r>
    </w:p>
    <w:bookmarkEnd w:id="60"/>
    <w:p>
      <w:pPr>
        <w:spacing w:after="0"/>
        <w:ind w:left="0"/>
        <w:jc w:val="left"/>
      </w:pPr>
      <w:r>
        <w:br/>
      </w:r>
    </w:p>
    <w:p>
      <w:pPr>
        <w:spacing w:after="0"/>
        <w:ind w:left="0"/>
        <w:jc w:val="both"/>
      </w:pPr>
      <w:r>
        <w:drawing>
          <wp:inline distT="0" distB="0" distL="0" distR="0">
            <wp:extent cx="7810500" cy="302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02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"Басым дақылдар өндіруді</w:t>
            </w:r>
            <w:r>
              <w:br/>
            </w:r>
            <w:r>
              <w:rPr>
                <w:rFonts w:ascii="Times New Roman"/>
                <w:b w:val="false"/>
                <w:i w:val="false"/>
                <w:color w:val="000000"/>
                <w:sz w:val="20"/>
              </w:rPr>
              <w:t>субсидиялау арқылы өсімдік</w:t>
            </w:r>
            <w:r>
              <w:br/>
            </w:r>
            <w:r>
              <w:rPr>
                <w:rFonts w:ascii="Times New Roman"/>
                <w:b w:val="false"/>
                <w:i w:val="false"/>
                <w:color w:val="000000"/>
                <w:sz w:val="20"/>
              </w:rPr>
              <w:t>шаруашылығы өнімінің</w:t>
            </w:r>
            <w:r>
              <w:br/>
            </w:r>
            <w:r>
              <w:rPr>
                <w:rFonts w:ascii="Times New Roman"/>
                <w:b w:val="false"/>
                <w:i w:val="false"/>
                <w:color w:val="000000"/>
                <w:sz w:val="20"/>
              </w:rPr>
              <w:t>шығымдылығы мен сапасын</w:t>
            </w:r>
            <w:r>
              <w:br/>
            </w:r>
            <w:r>
              <w:rPr>
                <w:rFonts w:ascii="Times New Roman"/>
                <w:b w:val="false"/>
                <w:i w:val="false"/>
                <w:color w:val="000000"/>
                <w:sz w:val="20"/>
              </w:rPr>
              <w:t>арттыруды, жанар-жағармай</w:t>
            </w:r>
            <w:r>
              <w:br/>
            </w:r>
            <w:r>
              <w:rPr>
                <w:rFonts w:ascii="Times New Roman"/>
                <w:b w:val="false"/>
                <w:i w:val="false"/>
                <w:color w:val="000000"/>
                <w:sz w:val="20"/>
              </w:rPr>
              <w:t>материалдарының және көктемгі</w:t>
            </w:r>
            <w:r>
              <w:br/>
            </w:r>
            <w:r>
              <w:rPr>
                <w:rFonts w:ascii="Times New Roman"/>
                <w:b w:val="false"/>
                <w:i w:val="false"/>
                <w:color w:val="000000"/>
                <w:sz w:val="20"/>
              </w:rPr>
              <w:t>егіс пен егін жинау жұмыстарын</w:t>
            </w:r>
            <w:r>
              <w:br/>
            </w:r>
            <w:r>
              <w:rPr>
                <w:rFonts w:ascii="Times New Roman"/>
                <w:b w:val="false"/>
                <w:i w:val="false"/>
                <w:color w:val="000000"/>
                <w:sz w:val="20"/>
              </w:rPr>
              <w:t>жүргізу үшін қажетті басқа да</w:t>
            </w:r>
            <w:r>
              <w:br/>
            </w:r>
            <w:r>
              <w:rPr>
                <w:rFonts w:ascii="Times New Roman"/>
                <w:b w:val="false"/>
                <w:i w:val="false"/>
                <w:color w:val="000000"/>
                <w:sz w:val="20"/>
              </w:rPr>
              <w:t>тауарлық-материалдық</w:t>
            </w:r>
            <w:r>
              <w:br/>
            </w:r>
            <w:r>
              <w:rPr>
                <w:rFonts w:ascii="Times New Roman"/>
                <w:b w:val="false"/>
                <w:i w:val="false"/>
                <w:color w:val="000000"/>
                <w:sz w:val="20"/>
              </w:rPr>
              <w:t>құндылықтардың құнын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4-қосымша</w:t>
            </w:r>
          </w:p>
        </w:tc>
      </w:tr>
    </w:tbl>
    <w:bookmarkStart w:name="z71" w:id="61"/>
    <w:p>
      <w:pPr>
        <w:spacing w:after="0"/>
        <w:ind w:left="0"/>
        <w:jc w:val="left"/>
      </w:pPr>
      <w:r>
        <w:rPr>
          <w:rFonts w:ascii="Times New Roman"/>
          <w:b/>
          <w:i w:val="false"/>
          <w:color w:val="000000"/>
        </w:rPr>
        <w:t xml:space="preserve"> Портал арқылы мемлекеттік қызметті көрсету процесінде ақпараттық жүйелерді пайдалану тәртібінің диаграммасы</w:t>
      </w:r>
    </w:p>
    <w:bookmarkEnd w:id="61"/>
    <w:p>
      <w:pPr>
        <w:spacing w:after="0"/>
        <w:ind w:left="0"/>
        <w:jc w:val="left"/>
      </w:pPr>
      <w:r>
        <w:br/>
      </w:r>
    </w:p>
    <w:p>
      <w:pPr>
        <w:spacing w:after="0"/>
        <w:ind w:left="0"/>
        <w:jc w:val="both"/>
      </w:pPr>
      <w:r>
        <w:drawing>
          <wp:inline distT="0" distB="0" distL="0" distR="0">
            <wp:extent cx="7810500" cy="325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25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2" w:id="62"/>
    <w:p>
      <w:pPr>
        <w:spacing w:after="0"/>
        <w:ind w:left="0"/>
        <w:jc w:val="left"/>
      </w:pPr>
      <w:r>
        <w:rPr>
          <w:rFonts w:ascii="Times New Roman"/>
          <w:b/>
          <w:i w:val="false"/>
          <w:color w:val="000000"/>
        </w:rPr>
        <w:t xml:space="preserve"> Шартты белгілер</w:t>
      </w:r>
    </w:p>
    <w:bookmarkEnd w:id="62"/>
    <w:p>
      <w:pPr>
        <w:spacing w:after="0"/>
        <w:ind w:left="0"/>
        <w:jc w:val="left"/>
      </w:pPr>
      <w:r>
        <w:br/>
      </w:r>
    </w:p>
    <w:p>
      <w:pPr>
        <w:spacing w:after="0"/>
        <w:ind w:left="0"/>
        <w:jc w:val="both"/>
      </w:pPr>
      <w:r>
        <w:drawing>
          <wp:inline distT="0" distB="0" distL="0" distR="0">
            <wp:extent cx="7810500" cy="546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46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