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af09" w14:textId="e47a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16 шілдедегі № 176 "Діни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23 шілдедегі № 177 қаулысы. Батыс Қазақстан облысының Әділет департаментінде 2018 жылғы 8 тамызда № 5320 болып тіркелді. Күші жойылды - Батыс Қазақстан облысы әкімдігінің 2020 жылғы 5 маусымдағы № 133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16 шілдедегі №176 "Діни қызмет саласындағы мемлекеттік көрсетілетін қызметтер регламенттерін бекіту туралы" (Нормативтік құқықтық актілерді мемлекеттік тіркеу тізілімінде №4012 тіркелген, 2015 жылғы 15 қыркүйекте №114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u w:val="single"/>
        </w:rPr>
        <w:t xml:space="preserve"> </w:t>
      </w:r>
      <w:r>
        <w:rPr>
          <w:rFonts w:ascii="Times New Roman"/>
          <w:b w:val="false"/>
          <w:i w:val="false"/>
          <w:color w:val="000000"/>
          <w:sz w:val="28"/>
        </w:rPr>
        <w:t>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дін істері басқармасы" мемлекеттік мекемесі (М.А. Раманқұлов) осы қаулының әділет органдарында мемлекеттік тіркелуін, Қазақстан Республикасы нормативтiк құқықтық актiлерiнiң эталондық бақылау банкiнде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 Оспанқұловқа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шілдедегі Батыс</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 177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"Ғибадат үйлерін (ғимараттарын) салу және олардың орналасатын жерін айқындау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8"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2. Мемлекеттiк қызметті көрсету нысаны –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p>
    <w:bookmarkEnd w:id="14"/>
    <w:bookmarkStart w:name="z21" w:id="15"/>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15"/>
    <w:bookmarkStart w:name="z22" w:id="16"/>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7"/>
    <w:bookmarkStart w:name="z24" w:id="18"/>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8"/>
    <w:bookmarkStart w:name="z25"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9"/>
    <w:bookmarkStart w:name="z26" w:id="20"/>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20"/>
    <w:bookmarkStart w:name="z27" w:id="21"/>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21"/>
    <w:bookmarkStart w:name="z28" w:id="22"/>
    <w:p>
      <w:pPr>
        <w:spacing w:after="0"/>
        <w:ind w:left="0"/>
        <w:jc w:val="both"/>
      </w:pPr>
      <w:r>
        <w:rPr>
          <w:rFonts w:ascii="Times New Roman"/>
          <w:b w:val="false"/>
          <w:i w:val="false"/>
          <w:color w:val="000000"/>
          <w:sz w:val="28"/>
        </w:rPr>
        <w:t>
      3) көрсетілетін қызметті берушінің жауапты қызметкері 11 (он бір) күнтізбелік күн ішінде көрсетілетін қызметті алушының өтініші мен құжаттарын зерделейді және ғибадат үйлерін (ғимараттарын) салу және олардың орналасатын жерін айқындау туралы Батыс Қазақстан облысы әкімдігінің қаулысы жобасымен (бұдан әрі – шешім жобасы) қоса хат немесе бас тарту туралы дәлелді жауап дайындайды және оларды қол қою үшін көрсетілетін қызметті берушінің басшысына жолдайды;</w:t>
      </w:r>
    </w:p>
    <w:bookmarkEnd w:id="22"/>
    <w:bookmarkStart w:name="z29" w:id="23"/>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хатқа қол қояды және шешім жобасын Батыс Қазақстан облысы әкімдігіне жолдайды немесе бас тарту туралы дәлелді жауап көрсетілетін қызметті алушыға беру үшін көрсетілетін қызметті берушінің жауапты қызметкерге жолдайды;</w:t>
      </w:r>
    </w:p>
    <w:bookmarkEnd w:id="23"/>
    <w:bookmarkStart w:name="z30" w:id="24"/>
    <w:p>
      <w:pPr>
        <w:spacing w:after="0"/>
        <w:ind w:left="0"/>
        <w:jc w:val="both"/>
      </w:pPr>
      <w:r>
        <w:rPr>
          <w:rFonts w:ascii="Times New Roman"/>
          <w:b w:val="false"/>
          <w:i w:val="false"/>
          <w:color w:val="000000"/>
          <w:sz w:val="28"/>
        </w:rPr>
        <w:t xml:space="preserve">
      5) Батыс Қазақстан облысы әкімдігі 14 (он төрт) күнтізбелік күн ішінде шешім жобасын қарайды және қабылданған шешімінің көшірмесін көрсетілетін қызметті берушінің басшысына жолдайды; </w:t>
      </w:r>
    </w:p>
    <w:bookmarkEnd w:id="24"/>
    <w:bookmarkStart w:name="z31" w:id="25"/>
    <w:p>
      <w:pPr>
        <w:spacing w:after="0"/>
        <w:ind w:left="0"/>
        <w:jc w:val="both"/>
      </w:pPr>
      <w:r>
        <w:rPr>
          <w:rFonts w:ascii="Times New Roman"/>
          <w:b w:val="false"/>
          <w:i w:val="false"/>
          <w:color w:val="000000"/>
          <w:sz w:val="28"/>
        </w:rPr>
        <w:t>
      6) көрсетілетін қызметті берушінің басшысы 1 (бір) күнтізбелік күн ішінде шешімді көрсетілетін қызметті берушінің жауапты қызметкерге жолдайды;</w:t>
      </w:r>
    </w:p>
    <w:bookmarkEnd w:id="25"/>
    <w:bookmarkStart w:name="z32" w:id="26"/>
    <w:p>
      <w:pPr>
        <w:spacing w:after="0"/>
        <w:ind w:left="0"/>
        <w:jc w:val="both"/>
      </w:pPr>
      <w:r>
        <w:rPr>
          <w:rFonts w:ascii="Times New Roman"/>
          <w:b w:val="false"/>
          <w:i w:val="false"/>
          <w:color w:val="000000"/>
          <w:sz w:val="28"/>
        </w:rPr>
        <w:t>
      7)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26"/>
    <w:bookmarkStart w:name="z33" w:id="27"/>
    <w:p>
      <w:pPr>
        <w:spacing w:after="0"/>
        <w:ind w:left="0"/>
        <w:jc w:val="both"/>
      </w:pPr>
      <w:r>
        <w:rPr>
          <w:rFonts w:ascii="Times New Roman"/>
          <w:b w:val="false"/>
          <w:i w:val="false"/>
          <w:color w:val="000000"/>
          <w:sz w:val="28"/>
        </w:rPr>
        <w:t>
      8)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27"/>
    <w:bookmarkStart w:name="z34" w:id="28"/>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28"/>
    <w:bookmarkStart w:name="z35" w:id="29"/>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29"/>
    <w:bookmarkStart w:name="z36" w:id="30"/>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30"/>
    <w:bookmarkStart w:name="z37" w:id="31"/>
    <w:p>
      <w:pPr>
        <w:spacing w:after="0"/>
        <w:ind w:left="0"/>
        <w:jc w:val="both"/>
      </w:pPr>
      <w:r>
        <w:rPr>
          <w:rFonts w:ascii="Times New Roman"/>
          <w:b w:val="false"/>
          <w:i w:val="false"/>
          <w:color w:val="000000"/>
          <w:sz w:val="28"/>
        </w:rPr>
        <w:t>
      3) көрсетілетін қызметті берушінің жауапты қызметкері шешім жобасымен қоса хат немесе бас тарту туралы дәлелді жауап дайындау;</w:t>
      </w:r>
    </w:p>
    <w:bookmarkEnd w:id="31"/>
    <w:bookmarkStart w:name="z38" w:id="32"/>
    <w:p>
      <w:pPr>
        <w:spacing w:after="0"/>
        <w:ind w:left="0"/>
        <w:jc w:val="both"/>
      </w:pPr>
      <w:r>
        <w:rPr>
          <w:rFonts w:ascii="Times New Roman"/>
          <w:b w:val="false"/>
          <w:i w:val="false"/>
          <w:color w:val="000000"/>
          <w:sz w:val="28"/>
        </w:rPr>
        <w:t>
      4) Батыс Қазақстан облысы әкімдігіне шешім жобасын немесе бас тарту туралы дәлелді жауап көрсетілетін қызметті берушінің жауапты қызметкерге жолдау;</w:t>
      </w:r>
    </w:p>
    <w:bookmarkEnd w:id="32"/>
    <w:bookmarkStart w:name="z39" w:id="33"/>
    <w:p>
      <w:pPr>
        <w:spacing w:after="0"/>
        <w:ind w:left="0"/>
        <w:jc w:val="both"/>
      </w:pPr>
      <w:r>
        <w:rPr>
          <w:rFonts w:ascii="Times New Roman"/>
          <w:b w:val="false"/>
          <w:i w:val="false"/>
          <w:color w:val="000000"/>
          <w:sz w:val="28"/>
        </w:rPr>
        <w:t xml:space="preserve">
      5) Батыс Қазақстан облысы әкімдігімен шешім жобасын қарау; </w:t>
      </w:r>
    </w:p>
    <w:bookmarkEnd w:id="33"/>
    <w:bookmarkStart w:name="z40" w:id="34"/>
    <w:p>
      <w:pPr>
        <w:spacing w:after="0"/>
        <w:ind w:left="0"/>
        <w:jc w:val="both"/>
      </w:pP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34"/>
    <w:bookmarkStart w:name="z41" w:id="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42" w:id="3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36"/>
    <w:bookmarkStart w:name="z43" w:id="3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7"/>
    <w:bookmarkStart w:name="z44"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5" w:id="3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9"/>
    <w:bookmarkStart w:name="z46" w:id="40"/>
    <w:p>
      <w:pPr>
        <w:spacing w:after="0"/>
        <w:ind w:left="0"/>
        <w:jc w:val="both"/>
      </w:pPr>
      <w:r>
        <w:rPr>
          <w:rFonts w:ascii="Times New Roman"/>
          <w:b w:val="false"/>
          <w:i w:val="false"/>
          <w:color w:val="000000"/>
          <w:sz w:val="28"/>
        </w:rPr>
        <w:t>
      4) облыс әкімдігі.</w:t>
      </w:r>
    </w:p>
    <w:bookmarkEnd w:id="40"/>
    <w:bookmarkStart w:name="z47" w:id="41"/>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41"/>
    <w:bookmarkStart w:name="z48" w:id="4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49" w:id="43"/>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43"/>
    <w:bookmarkStart w:name="z50" w:id="44"/>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44"/>
    <w:bookmarkStart w:name="z51" w:id="45"/>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45"/>
    <w:bookmarkStart w:name="z52" w:id="46"/>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46"/>
    <w:bookmarkStart w:name="z53" w:id="4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47"/>
    <w:bookmarkStart w:name="z54" w:id="48"/>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48"/>
    <w:bookmarkStart w:name="z55" w:id="49"/>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49"/>
    <w:bookmarkStart w:name="z56" w:id="50"/>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50"/>
    <w:bookmarkStart w:name="z57" w:id="51"/>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51"/>
    <w:bookmarkStart w:name="z58" w:id="52"/>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52"/>
    <w:bookmarkStart w:name="z59" w:id="53"/>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53"/>
    <w:bookmarkStart w:name="z60" w:id="54"/>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54"/>
    <w:bookmarkStart w:name="z61" w:id="55"/>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(шешім немесе бас тарту туралы дәлелді жауап) – 2 (екі) минут ішінде.</w:t>
      </w:r>
    </w:p>
    <w:bookmarkEnd w:id="55"/>
    <w:bookmarkStart w:name="z62" w:id="56"/>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56"/>
    <w:bookmarkStart w:name="z63" w:id="57"/>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5" w:id="58"/>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қызметін көрсетудің бизнес-процестерінің анықтамалығы</w:t>
      </w:r>
    </w:p>
    <w:bookmarkEnd w:id="58"/>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Шартты белгілер:</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8" w:id="6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0"/>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Шартты белгілер:</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шілдедегі Батыс</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 177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72" w:id="62"/>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мемлекеттiк көрсетілетін қызмет регламенті</w:t>
      </w:r>
    </w:p>
    <w:bookmarkEnd w:id="62"/>
    <w:bookmarkStart w:name="z73" w:id="63"/>
    <w:p>
      <w:pPr>
        <w:spacing w:after="0"/>
        <w:ind w:left="0"/>
        <w:jc w:val="left"/>
      </w:pPr>
      <w:r>
        <w:rPr>
          <w:rFonts w:ascii="Times New Roman"/>
          <w:b/>
          <w:i w:val="false"/>
          <w:color w:val="000000"/>
        </w:rPr>
        <w:t xml:space="preserve"> 1. Жалпы ережелер</w:t>
      </w:r>
    </w:p>
    <w:bookmarkEnd w:id="63"/>
    <w:bookmarkStart w:name="z74" w:id="64"/>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"Үйлерді (ғимараттарды) ғибадат үйлері (ғимараттары) етіп қайта бейіндеу (функционалдық мақсатын өзгерту)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64"/>
    <w:bookmarkStart w:name="z75" w:id="6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65"/>
    <w:bookmarkStart w:name="z76" w:id="66"/>
    <w:p>
      <w:pPr>
        <w:spacing w:after="0"/>
        <w:ind w:left="0"/>
        <w:jc w:val="both"/>
      </w:pPr>
      <w:r>
        <w:rPr>
          <w:rFonts w:ascii="Times New Roman"/>
          <w:b w:val="false"/>
          <w:i w:val="false"/>
          <w:color w:val="000000"/>
          <w:sz w:val="28"/>
        </w:rPr>
        <w:t>
      1) көрсетілетін қызметті берушінің кеңсесі;</w:t>
      </w:r>
    </w:p>
    <w:bookmarkEnd w:id="66"/>
    <w:bookmarkStart w:name="z77" w:id="6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67"/>
    <w:bookmarkStart w:name="z78" w:id="68"/>
    <w:p>
      <w:pPr>
        <w:spacing w:after="0"/>
        <w:ind w:left="0"/>
        <w:jc w:val="both"/>
      </w:pPr>
      <w:r>
        <w:rPr>
          <w:rFonts w:ascii="Times New Roman"/>
          <w:b w:val="false"/>
          <w:i w:val="false"/>
          <w:color w:val="000000"/>
          <w:sz w:val="28"/>
        </w:rPr>
        <w:t>
      2. Мемлекеттiк қызметті көрсету нысаны – қағаз түрінде.</w:t>
      </w:r>
    </w:p>
    <w:bookmarkEnd w:id="68"/>
    <w:bookmarkStart w:name="z79" w:id="69"/>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p>
    <w:bookmarkEnd w:id="69"/>
    <w:bookmarkStart w:name="z80" w:id="70"/>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70"/>
    <w:bookmarkStart w:name="z81" w:id="71"/>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71"/>
    <w:bookmarkStart w:name="z82" w:id="7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72"/>
    <w:bookmarkStart w:name="z83" w:id="73"/>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73"/>
    <w:bookmarkStart w:name="z84" w:id="7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74"/>
    <w:bookmarkStart w:name="z85" w:id="75"/>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75"/>
    <w:bookmarkStart w:name="z86" w:id="76"/>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76"/>
    <w:bookmarkStart w:name="z87" w:id="77"/>
    <w:p>
      <w:pPr>
        <w:spacing w:after="0"/>
        <w:ind w:left="0"/>
        <w:jc w:val="both"/>
      </w:pPr>
      <w:r>
        <w:rPr>
          <w:rFonts w:ascii="Times New Roman"/>
          <w:b w:val="false"/>
          <w:i w:val="false"/>
          <w:color w:val="000000"/>
          <w:sz w:val="28"/>
        </w:rPr>
        <w:t>
      3) көрсетілетін қызметті берушінің жауапты қызметкері 11 (он бір) күнтізбелік күн ішінде көрсетілетін қызметті алушының өтініші мен құжаттарын зерделейді және үйлерді (ғимараттарды) ғибадат үйлері (ғимараттары) етіп қайта бейіндеу (функционалдық мақсатын өзгерту) туралы Батыс Қазақстан облысы әкімдігінің қаулысы жобасымен (бұдан әрі – шешім жобасы) қоса хат немесе бас тарту туралы дәлелді жауап дайындайды және оларды қол қою үшін көрсетілетін қызметті берушінің басшысына жолдайды;</w:t>
      </w:r>
    </w:p>
    <w:bookmarkEnd w:id="77"/>
    <w:bookmarkStart w:name="z88" w:id="78"/>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хатқа қол қояды және шешім жобасын Батыс Қазақстан облысы әкімдігіне жолдайды немесе бас тарту туралы дәлелді жауап көрсетілетін қызметті алушыға беру үшін көрсетілетін қызметті берушінің жауапты қызметкерге жолдайды;</w:t>
      </w:r>
    </w:p>
    <w:bookmarkEnd w:id="78"/>
    <w:bookmarkStart w:name="z89" w:id="79"/>
    <w:p>
      <w:pPr>
        <w:spacing w:after="0"/>
        <w:ind w:left="0"/>
        <w:jc w:val="both"/>
      </w:pPr>
      <w:r>
        <w:rPr>
          <w:rFonts w:ascii="Times New Roman"/>
          <w:b w:val="false"/>
          <w:i w:val="false"/>
          <w:color w:val="000000"/>
          <w:sz w:val="28"/>
        </w:rPr>
        <w:t xml:space="preserve">
      5) Батыс Қазақстан облысы әкімдігі 14 (он төрт) күнтізбелік күн ішінде шешім жобасын қарайды және қабылданған шешімінің көшірмесін көрсетілетін қызметті берушінің басшысына жолдайды; </w:t>
      </w:r>
    </w:p>
    <w:bookmarkEnd w:id="79"/>
    <w:bookmarkStart w:name="z90" w:id="80"/>
    <w:p>
      <w:pPr>
        <w:spacing w:after="0"/>
        <w:ind w:left="0"/>
        <w:jc w:val="both"/>
      </w:pPr>
      <w:r>
        <w:rPr>
          <w:rFonts w:ascii="Times New Roman"/>
          <w:b w:val="false"/>
          <w:i w:val="false"/>
          <w:color w:val="000000"/>
          <w:sz w:val="28"/>
        </w:rPr>
        <w:t>
      6) көрсетілетін қызметті берушінің басшысы 1 (бір) күнтізбелік күн ішінде шешімді көрсетілетін қызметті берушінің жауапты қызметкерге жолдайды;</w:t>
      </w:r>
    </w:p>
    <w:bookmarkEnd w:id="80"/>
    <w:bookmarkStart w:name="z91" w:id="81"/>
    <w:p>
      <w:pPr>
        <w:spacing w:after="0"/>
        <w:ind w:left="0"/>
        <w:jc w:val="both"/>
      </w:pPr>
      <w:r>
        <w:rPr>
          <w:rFonts w:ascii="Times New Roman"/>
          <w:b w:val="false"/>
          <w:i w:val="false"/>
          <w:color w:val="000000"/>
          <w:sz w:val="28"/>
        </w:rPr>
        <w:t>
      7)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81"/>
    <w:bookmarkStart w:name="z92" w:id="82"/>
    <w:p>
      <w:pPr>
        <w:spacing w:after="0"/>
        <w:ind w:left="0"/>
        <w:jc w:val="both"/>
      </w:pPr>
      <w:r>
        <w:rPr>
          <w:rFonts w:ascii="Times New Roman"/>
          <w:b w:val="false"/>
          <w:i w:val="false"/>
          <w:color w:val="000000"/>
          <w:sz w:val="28"/>
        </w:rPr>
        <w:t>
      8)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82"/>
    <w:bookmarkStart w:name="z93" w:id="83"/>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83"/>
    <w:bookmarkStart w:name="z94" w:id="84"/>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84"/>
    <w:bookmarkStart w:name="z95" w:id="85"/>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85"/>
    <w:bookmarkStart w:name="z96" w:id="86"/>
    <w:p>
      <w:pPr>
        <w:spacing w:after="0"/>
        <w:ind w:left="0"/>
        <w:jc w:val="both"/>
      </w:pPr>
      <w:r>
        <w:rPr>
          <w:rFonts w:ascii="Times New Roman"/>
          <w:b w:val="false"/>
          <w:i w:val="false"/>
          <w:color w:val="000000"/>
          <w:sz w:val="28"/>
        </w:rPr>
        <w:t>
      3) көрсетілетін қызметті берушінің жауапты қызметкері шешім жобасымен қоса хат немесе бас тарту туралы дәлелді жауап дайындау;</w:t>
      </w:r>
    </w:p>
    <w:bookmarkEnd w:id="86"/>
    <w:bookmarkStart w:name="z97" w:id="87"/>
    <w:p>
      <w:pPr>
        <w:spacing w:after="0"/>
        <w:ind w:left="0"/>
        <w:jc w:val="both"/>
      </w:pPr>
      <w:r>
        <w:rPr>
          <w:rFonts w:ascii="Times New Roman"/>
          <w:b w:val="false"/>
          <w:i w:val="false"/>
          <w:color w:val="000000"/>
          <w:sz w:val="28"/>
        </w:rPr>
        <w:t>
      4) Батыс Қазақстан облысы әкімдігіне шешім жобасын немесе бас тарту туралы дәлелді жауап көрсетілетін қызметті берушінің жауапты қызметкерге жолдау;</w:t>
      </w:r>
    </w:p>
    <w:bookmarkEnd w:id="87"/>
    <w:bookmarkStart w:name="z98" w:id="88"/>
    <w:p>
      <w:pPr>
        <w:spacing w:after="0"/>
        <w:ind w:left="0"/>
        <w:jc w:val="both"/>
      </w:pPr>
      <w:r>
        <w:rPr>
          <w:rFonts w:ascii="Times New Roman"/>
          <w:b w:val="false"/>
          <w:i w:val="false"/>
          <w:color w:val="000000"/>
          <w:sz w:val="28"/>
        </w:rPr>
        <w:t xml:space="preserve">
      5) Батыс Қазақстан облысы әкімдігімен шешім жобасын қарау; </w:t>
      </w:r>
    </w:p>
    <w:bookmarkEnd w:id="88"/>
    <w:bookmarkStart w:name="z99" w:id="89"/>
    <w:p>
      <w:pPr>
        <w:spacing w:after="0"/>
        <w:ind w:left="0"/>
        <w:jc w:val="both"/>
      </w:pP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89"/>
    <w:bookmarkStart w:name="z100" w:id="9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90"/>
    <w:bookmarkStart w:name="z101" w:id="91"/>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91"/>
    <w:bookmarkStart w:name="z102" w:id="9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2"/>
    <w:bookmarkStart w:name="z103" w:id="93"/>
    <w:p>
      <w:pPr>
        <w:spacing w:after="0"/>
        <w:ind w:left="0"/>
        <w:jc w:val="both"/>
      </w:pPr>
      <w:r>
        <w:rPr>
          <w:rFonts w:ascii="Times New Roman"/>
          <w:b w:val="false"/>
          <w:i w:val="false"/>
          <w:color w:val="000000"/>
          <w:sz w:val="28"/>
        </w:rPr>
        <w:t>
      2) көрсетілетін қызметті берушінің басшысы;</w:t>
      </w:r>
    </w:p>
    <w:bookmarkEnd w:id="93"/>
    <w:bookmarkStart w:name="z104" w:id="94"/>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94"/>
    <w:bookmarkStart w:name="z105" w:id="95"/>
    <w:p>
      <w:pPr>
        <w:spacing w:after="0"/>
        <w:ind w:left="0"/>
        <w:jc w:val="both"/>
      </w:pPr>
      <w:r>
        <w:rPr>
          <w:rFonts w:ascii="Times New Roman"/>
          <w:b w:val="false"/>
          <w:i w:val="false"/>
          <w:color w:val="000000"/>
          <w:sz w:val="28"/>
        </w:rPr>
        <w:t>
      4) облыс әкімдігі.</w:t>
      </w:r>
    </w:p>
    <w:bookmarkEnd w:id="95"/>
    <w:bookmarkStart w:name="z106" w:id="96"/>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96"/>
    <w:bookmarkStart w:name="z107" w:id="9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7"/>
    <w:bookmarkStart w:name="z108" w:id="98"/>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98"/>
    <w:bookmarkStart w:name="z109" w:id="99"/>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99"/>
    <w:bookmarkStart w:name="z110" w:id="100"/>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100"/>
    <w:bookmarkStart w:name="z111" w:id="101"/>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101"/>
    <w:bookmarkStart w:name="z112" w:id="10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102"/>
    <w:bookmarkStart w:name="z113" w:id="103"/>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103"/>
    <w:bookmarkStart w:name="z114" w:id="104"/>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104"/>
    <w:bookmarkStart w:name="z115" w:id="105"/>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105"/>
    <w:bookmarkStart w:name="z116" w:id="106"/>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106"/>
    <w:bookmarkStart w:name="z117" w:id="107"/>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107"/>
    <w:bookmarkStart w:name="z118" w:id="108"/>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(бір)минут ішінде;</w:t>
      </w:r>
    </w:p>
    <w:bookmarkEnd w:id="108"/>
    <w:bookmarkStart w:name="z119" w:id="10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109"/>
    <w:bookmarkStart w:name="z120" w:id="110"/>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(шешім немесе бас тарту туралы дәлелді жауап) – 2 (екі) минут ішінде.</w:t>
      </w:r>
    </w:p>
    <w:bookmarkEnd w:id="110"/>
    <w:bookmarkStart w:name="z121" w:id="111"/>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11"/>
    <w:bookmarkStart w:name="z122" w:id="112"/>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24" w:id="113"/>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қызметін көрсетудің бизнес-процестерінің анықтамалығы</w:t>
      </w:r>
    </w:p>
    <w:bookmarkEnd w:id="113"/>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Шартты белгілер:</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27" w:id="11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15"/>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Шартты белгілер:</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