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9dbbe" w14:textId="3c9db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Батыс Қазақстан облыстық мәслихатының 2015 жылғы 9 желтоқсандағы № 29-9 "Батыс Қазақстан облысында жылыту маусымына дайындық және өткізу Қағидасын бекіту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облыстық мәслихатының 2018 жылғы 29 маусымдағы № 18-4 шешімі. Батыс Қазақстан облысының Әділет департаментінде 2018 жылғы 3 шілдеде № 5277 болып тіркелді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Республикасының 2001 жылғы 23 қаңтардағы, </w:t>
      </w:r>
      <w:r>
        <w:rPr>
          <w:rFonts w:ascii="Times New Roman"/>
          <w:b w:val="false"/>
          <w:i w:val="false"/>
          <w:color w:val="000000"/>
          <w:sz w:val="28"/>
        </w:rPr>
        <w:t>"Құқықтық актілер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2016 жылғы 6 сәуірдегі Заңдарын басшылыққа ала отырып Батыс Қазақстан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Батыс Қазақстан облыстық мәслихатының 2015 жылғы 9 желтоқсандағы №29-9 "Батыс Қазақстан облысында жылыту маусымына дайындық және өткізу Қағидасын бекіту туралы" (Нормативтік құқықтық актілерді мемлекеттік тіркеу тізілімінде №4236 тіркелген, 2016 жылғы 23 қаңтардағы "Орал өңірі"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Облыстық мәслихат аппаратының басшысы (А.Сұлтанов) осы шешімнің әділет органдарында мемлекеттік тіркелуін, Қазақстан Республикасы нормативтік құқықтық актілерінің эталондық бақылау банкінде және бұқаралық ақпарат құралдарында оның ресми жариялануын қамтамасыз етсін.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 Илимисов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Облыстық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 Құлшар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