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01b2" w14:textId="dba0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8 қыркүйектегі № 254 "Медициналық қызметке лицензия беру"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7 маусымдағы № 139 қаулысы. Батыс Қазақстан облысының Әділет департаментінде 2018 жылғы 27 маусымда № 5259 болып тіркелді. Күші жойылды - Батыс Қазақстан облысы әкімдігінің 2020 жылғы 20 сәуірдегі № 75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8 қыркүйектегі № 254 "Медициналық қызметке лицензия беру туралы"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4076 болып тіркелген, 2015 жылғы 20 қазанда "Әділет" ақпараттық-құқықтық жүйесінде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"Медициналық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денсаулық сақтау басқармасы" мемлекеттік мекемесі (Қ.Д. Төсекбаев)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 Қонысбаеваға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маусымдағы</w:t>
            </w:r>
            <w:r>
              <w:br/>
            </w:r>
            <w:r>
              <w:rPr>
                <w:rFonts w:ascii="Times New Roman"/>
                <w:b w:val="false"/>
                <w:i w:val="false"/>
                <w:color w:val="000000"/>
                <w:sz w:val="20"/>
              </w:rPr>
              <w:t>№ 139</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қосымша</w:t>
            </w:r>
            <w:r>
              <w:br/>
            </w:r>
            <w:r>
              <w:rPr>
                <w:rFonts w:ascii="Times New Roman"/>
                <w:b w:val="false"/>
                <w:i w:val="false"/>
                <w:color w:val="000000"/>
                <w:sz w:val="20"/>
              </w:rPr>
              <w:t>2015 жылғы 8 қыркүйектегі</w:t>
            </w:r>
            <w:r>
              <w:br/>
            </w:r>
            <w:r>
              <w:rPr>
                <w:rFonts w:ascii="Times New Roman"/>
                <w:b w:val="false"/>
                <w:i w:val="false"/>
                <w:color w:val="000000"/>
                <w:sz w:val="20"/>
              </w:rPr>
              <w:t>№ 254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"Медициналық қызметке лицензия беру"</w:t>
      </w:r>
      <w:r>
        <w:br/>
      </w:r>
      <w:r>
        <w:rPr>
          <w:rFonts w:ascii="Times New Roman"/>
          <w:b/>
          <w:i w:val="false"/>
          <w:color w:val="000000"/>
        </w:rPr>
        <w:t>мемлекеттік көрсетілетін қызмет регламенті</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xml:space="preserve">
      1. "Медициналық қызметке лицензия беру" мемлекеттік көрсетілетін қызметін (бұдан әрі - мемлекеттік көрсетілетін қызмет) Орал қаласы, Достық-Дружба даңғылы, 201 үй мекенжайында орналасқан "Батыс Қазақстан облысының денсаулық сақтау басқармасы" мемлекеттік мекемесі (бұдан әрі - көрсетілетін қызметті беруші) Қазақстан Республикасы Денсаулық сақтау және әлеуметтік даму министрінің 2015 жылғы 28 сәуірдегі №294 "Медициналық қызмет саласындағы мемлекеттік көрсетілетін қызметтер стандарттарын бекіту туралы" бұйрығымен (Қазақстан Республикасының Әділет министрлігінде 2015 жылғы 16 маусымда №11356 тіркелді) бекітілген "Медициналық қызметке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8"/>
    <w:bookmarkStart w:name="z13" w:id="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9"/>
    <w:bookmarkStart w:name="z14"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Батыс Қазақстан облысы филиалы (бұдан әрі – Мемлекеттік корпорация);</w:t>
      </w:r>
    </w:p>
    <w:bookmarkEnd w:id="10"/>
    <w:bookmarkStart w:name="z15" w:id="11"/>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1"/>
    <w:bookmarkStart w:name="z16" w:id="1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2"/>
    <w:bookmarkStart w:name="z17" w:id="13"/>
    <w:p>
      <w:pPr>
        <w:spacing w:after="0"/>
        <w:ind w:left="0"/>
        <w:jc w:val="both"/>
      </w:pPr>
      <w:r>
        <w:rPr>
          <w:rFonts w:ascii="Times New Roman"/>
          <w:b w:val="false"/>
          <w:i w:val="false"/>
          <w:color w:val="000000"/>
          <w:sz w:val="28"/>
        </w:rPr>
        <w:t xml:space="preserve">
      3. Мемлекеттік қызметті көрсету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(бұдан әрі - бас тарту туралы дәлелді жауап).</w:t>
      </w:r>
    </w:p>
    <w:bookmarkEnd w:id="13"/>
    <w:bookmarkStart w:name="z18" w:id="14"/>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4"/>
    <w:bookmarkStart w:name="z19" w:id="15"/>
    <w:p>
      <w:pPr>
        <w:spacing w:after="0"/>
        <w:ind w:left="0"/>
        <w:jc w:val="both"/>
      </w:pPr>
      <w:r>
        <w:rPr>
          <w:rFonts w:ascii="Times New Roman"/>
          <w:b w:val="false"/>
          <w:i w:val="false"/>
          <w:color w:val="000000"/>
          <w:sz w:val="28"/>
        </w:rPr>
        <w:t>
      Көрсетілетін қызметті алушы лицензияны және (немесе) лицензияға қосымшаны алу үшін қағаз жеткізгіште жүгінген жағдайда, лицензия және (немесе) лицензияға қосымша электрондық нұсқада ресімделеді, басып шығарылады, көрсетілетін қызметті берушінің мөрімен және көрсетілетін қызметті берушінің басшысының қолымен расталады.</w:t>
      </w:r>
    </w:p>
    <w:bookmarkEnd w:id="15"/>
    <w:bookmarkStart w:name="z20" w:id="16"/>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16"/>
    <w:bookmarkStart w:name="z21" w:id="17"/>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ақылы негізде көрсетіледі.</w:t>
      </w:r>
    </w:p>
    <w:bookmarkEnd w:id="17"/>
    <w:bookmarkStart w:name="z22" w:id="18"/>
    <w:p>
      <w:pPr>
        <w:spacing w:after="0"/>
        <w:ind w:left="0"/>
        <w:jc w:val="both"/>
      </w:pPr>
      <w:r>
        <w:rPr>
          <w:rFonts w:ascii="Times New Roman"/>
          <w:b w:val="false"/>
          <w:i w:val="false"/>
          <w:color w:val="000000"/>
          <w:sz w:val="28"/>
        </w:rPr>
        <w:t>
      Мемлекеттік қызметті көрсету үшін көрсетілетін қызметті алушының орналасқан жері бойынша бюджетке қызметтің жекелеген түрлерімен айналысу құқығы үшін лицензиялық алым төленеді, ол "Салықтар және бюджетке төленетін басқа да міндетті төлемдер туралы (Салық кодексі)" Қазақстан Республикасының Кодексіне сәйкес:</w:t>
      </w:r>
    </w:p>
    <w:bookmarkEnd w:id="18"/>
    <w:bookmarkStart w:name="z23" w:id="19"/>
    <w:p>
      <w:pPr>
        <w:spacing w:after="0"/>
        <w:ind w:left="0"/>
        <w:jc w:val="both"/>
      </w:pPr>
      <w:r>
        <w:rPr>
          <w:rFonts w:ascii="Times New Roman"/>
          <w:b w:val="false"/>
          <w:i w:val="false"/>
          <w:color w:val="000000"/>
          <w:sz w:val="28"/>
        </w:rPr>
        <w:t>
      1) лицензия беру үшін - 10 айлық есептік көрсеткішті (бұдан әрі - АЕК);</w:t>
      </w:r>
    </w:p>
    <w:bookmarkEnd w:id="19"/>
    <w:bookmarkStart w:name="z24" w:id="20"/>
    <w:p>
      <w:pPr>
        <w:spacing w:after="0"/>
        <w:ind w:left="0"/>
        <w:jc w:val="both"/>
      </w:pPr>
      <w:r>
        <w:rPr>
          <w:rFonts w:ascii="Times New Roman"/>
          <w:b w:val="false"/>
          <w:i w:val="false"/>
          <w:color w:val="000000"/>
          <w:sz w:val="28"/>
        </w:rPr>
        <w:t>
      2) лицензияны қайта ресімдеу үшін - лицензияны беру кезіндегі ставканың 10%-ын, бірақ 4 АЕК-дан артық емес;</w:t>
      </w:r>
    </w:p>
    <w:bookmarkEnd w:id="20"/>
    <w:bookmarkStart w:name="z25" w:id="21"/>
    <w:p>
      <w:pPr>
        <w:spacing w:after="0"/>
        <w:ind w:left="0"/>
        <w:jc w:val="both"/>
      </w:pPr>
      <w:r>
        <w:rPr>
          <w:rFonts w:ascii="Times New Roman"/>
          <w:b w:val="false"/>
          <w:i w:val="false"/>
          <w:color w:val="000000"/>
          <w:sz w:val="28"/>
        </w:rPr>
        <w:t>
      3) лицензияның телнұсқасын беру үшін - лицензияны беру кезіндегі ставканың 100%-ын құрайды.</w:t>
      </w:r>
    </w:p>
    <w:bookmarkEnd w:id="21"/>
    <w:bookmarkStart w:name="z26" w:id="22"/>
    <w:p>
      <w:pPr>
        <w:spacing w:after="0"/>
        <w:ind w:left="0"/>
        <w:jc w:val="both"/>
      </w:pPr>
      <w:r>
        <w:rPr>
          <w:rFonts w:ascii="Times New Roman"/>
          <w:b w:val="false"/>
          <w:i w:val="false"/>
          <w:color w:val="000000"/>
          <w:sz w:val="28"/>
        </w:rPr>
        <w:t>
      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нысандарда жүзеге асырылады.</w:t>
      </w:r>
    </w:p>
    <w:bookmarkEnd w:id="22"/>
    <w:bookmarkStart w:name="z27" w:id="23"/>
    <w:p>
      <w:pPr>
        <w:spacing w:after="0"/>
        <w:ind w:left="0"/>
        <w:jc w:val="both"/>
      </w:pPr>
      <w:r>
        <w:rPr>
          <w:rFonts w:ascii="Times New Roman"/>
          <w:b w:val="false"/>
          <w:i w:val="false"/>
          <w:color w:val="000000"/>
          <w:sz w:val="28"/>
        </w:rPr>
        <w:t>
      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арқылы жүзеге асырылуы мүмкін.</w:t>
      </w:r>
    </w:p>
    <w:bookmarkEnd w:id="23"/>
    <w:bookmarkStart w:name="z28" w:id="24"/>
    <w:p>
      <w:pPr>
        <w:spacing w:after="0"/>
        <w:ind w:left="0"/>
        <w:jc w:val="both"/>
      </w:pPr>
      <w:r>
        <w:rPr>
          <w:rFonts w:ascii="Times New Roman"/>
          <w:b w:val="false"/>
          <w:i w:val="false"/>
          <w:color w:val="000000"/>
          <w:sz w:val="28"/>
        </w:rPr>
        <w:t>
      5. Мемлекеттік қызметті көрсету мерзімдері:</w:t>
      </w:r>
    </w:p>
    <w:bookmarkEnd w:id="24"/>
    <w:bookmarkStart w:name="z29" w:id="25"/>
    <w:p>
      <w:pPr>
        <w:spacing w:after="0"/>
        <w:ind w:left="0"/>
        <w:jc w:val="both"/>
      </w:pPr>
      <w:r>
        <w:rPr>
          <w:rFonts w:ascii="Times New Roman"/>
          <w:b w:val="false"/>
          <w:i w:val="false"/>
          <w:color w:val="000000"/>
          <w:sz w:val="28"/>
        </w:rPr>
        <w:t>
      Мемлекеттік корпорацияға құжаттардың топтамасын тапсырған кезден бастап, сондай-ақ порталға жүгінген кезде:</w:t>
      </w:r>
    </w:p>
    <w:bookmarkEnd w:id="25"/>
    <w:bookmarkStart w:name="z30" w:id="26"/>
    <w:p>
      <w:pPr>
        <w:spacing w:after="0"/>
        <w:ind w:left="0"/>
        <w:jc w:val="both"/>
      </w:pPr>
      <w:r>
        <w:rPr>
          <w:rFonts w:ascii="Times New Roman"/>
          <w:b w:val="false"/>
          <w:i w:val="false"/>
          <w:color w:val="000000"/>
          <w:sz w:val="28"/>
        </w:rPr>
        <w:t>
      лицензияны және (немесе) лицензияға қосымшаны беру кезінде – 15 (он бес) жұмыс күні;</w:t>
      </w:r>
    </w:p>
    <w:bookmarkEnd w:id="26"/>
    <w:bookmarkStart w:name="z31" w:id="27"/>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bookmarkEnd w:id="27"/>
    <w:bookmarkStart w:name="z32" w:id="28"/>
    <w:p>
      <w:pPr>
        <w:spacing w:after="0"/>
        <w:ind w:left="0"/>
        <w:jc w:val="both"/>
      </w:pPr>
      <w:r>
        <w:rPr>
          <w:rFonts w:ascii="Times New Roman"/>
          <w:b w:val="false"/>
          <w:i w:val="false"/>
          <w:color w:val="000000"/>
          <w:sz w:val="28"/>
        </w:rPr>
        <w:t>
      қағаз нысанда берілген лицензия және (немесе) лицензияға қосымша жоғалған немесе бүлінген жағдайда оның телнұсқасын беру кезінде – 2 (екі) жұмыс күні.</w:t>
      </w:r>
    </w:p>
    <w:bookmarkEnd w:id="28"/>
    <w:bookmarkStart w:name="z33" w:id="29"/>
    <w:p>
      <w:pPr>
        <w:spacing w:after="0"/>
        <w:ind w:left="0"/>
        <w:jc w:val="both"/>
      </w:pPr>
      <w:r>
        <w:rPr>
          <w:rFonts w:ascii="Times New Roman"/>
          <w:b w:val="false"/>
          <w:i w:val="false"/>
          <w:color w:val="000000"/>
          <w:sz w:val="28"/>
        </w:rPr>
        <w:t>
      Құжаттарды қабылдаған күн мемлекеттік қызметті көрсету күніне кірмейді, сонымен қатар мемлекеттік қызметті көрсету қорытындысы Мемлекеттік корпорацияға орындау мерзіміне бір күн қалғанда ұсынылады.</w:t>
      </w:r>
    </w:p>
    <w:bookmarkEnd w:id="29"/>
    <w:bookmarkStart w:name="z34" w:id="3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0"/>
    <w:bookmarkStart w:name="z35" w:id="31"/>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w:t>
      </w:r>
    </w:p>
    <w:bookmarkEnd w:id="31"/>
    <w:bookmarkStart w:name="z36" w:id="32"/>
    <w:p>
      <w:pPr>
        <w:spacing w:after="0"/>
        <w:ind w:left="0"/>
        <w:jc w:val="both"/>
      </w:pPr>
      <w:r>
        <w:rPr>
          <w:rFonts w:ascii="Times New Roman"/>
          <w:b w:val="false"/>
          <w:i w:val="false"/>
          <w:color w:val="000000"/>
          <w:sz w:val="28"/>
        </w:rPr>
        <w:t xml:space="preserve">
      Мемлекеттік корпорацияға жүгінген кезде: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нысандар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(бұдан әрі – құжаттар топтамасы) толықтығы;</w:t>
      </w:r>
    </w:p>
    <w:bookmarkEnd w:id="32"/>
    <w:bookmarkStart w:name="z37" w:id="33"/>
    <w:p>
      <w:pPr>
        <w:spacing w:after="0"/>
        <w:ind w:left="0"/>
        <w:jc w:val="both"/>
      </w:pPr>
      <w:r>
        <w:rPr>
          <w:rFonts w:ascii="Times New Roman"/>
          <w:b w:val="false"/>
          <w:i w:val="false"/>
          <w:color w:val="000000"/>
          <w:sz w:val="28"/>
        </w:rPr>
        <w:t>
      портал арқылы жүгінген кезде: көрсетілетін қызметті алушының ЭЦҚ қойылған электрондық құжат нысанындағы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 болып табылады.</w:t>
      </w:r>
    </w:p>
    <w:bookmarkEnd w:id="33"/>
    <w:bookmarkStart w:name="z38" w:id="34"/>
    <w:p>
      <w:pPr>
        <w:spacing w:after="0"/>
        <w:ind w:left="0"/>
        <w:jc w:val="both"/>
      </w:pPr>
      <w:r>
        <w:rPr>
          <w:rFonts w:ascii="Times New Roman"/>
          <w:b w:val="false"/>
          <w:i w:val="false"/>
          <w:color w:val="000000"/>
          <w:sz w:val="28"/>
        </w:rPr>
        <w:t>
      Көрсетілетін қызметті алушы Қазақстан Республикасының ақпараттық жүйелерінде қамтылған, заңмен қорғалатын құпияны құрайтын мәліметтерді пайдалануға жазбаша келісімін береді.</w:t>
      </w:r>
    </w:p>
    <w:bookmarkEnd w:id="34"/>
    <w:bookmarkStart w:name="z39" w:id="35"/>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оның орындалу ұзақтығы:</w:t>
      </w:r>
    </w:p>
    <w:bookmarkEnd w:id="35"/>
    <w:bookmarkStart w:name="z40" w:id="36"/>
    <w:p>
      <w:pPr>
        <w:spacing w:after="0"/>
        <w:ind w:left="0"/>
        <w:jc w:val="both"/>
      </w:pPr>
      <w:r>
        <w:rPr>
          <w:rFonts w:ascii="Times New Roman"/>
          <w:b w:val="false"/>
          <w:i w:val="false"/>
          <w:color w:val="000000"/>
          <w:sz w:val="28"/>
        </w:rPr>
        <w:t>
      Лицензия және (немесе) лицензияға қосымша беру кезінде:</w:t>
      </w:r>
    </w:p>
    <w:bookmarkEnd w:id="36"/>
    <w:bookmarkStart w:name="z41" w:id="37"/>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топтамасы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p>
    <w:bookmarkEnd w:id="37"/>
    <w:bookmarkStart w:name="z42" w:id="38"/>
    <w:p>
      <w:pPr>
        <w:spacing w:after="0"/>
        <w:ind w:left="0"/>
        <w:jc w:val="both"/>
      </w:pPr>
      <w:r>
        <w:rPr>
          <w:rFonts w:ascii="Times New Roman"/>
          <w:b w:val="false"/>
          <w:i w:val="false"/>
          <w:color w:val="000000"/>
          <w:sz w:val="28"/>
        </w:rPr>
        <w:t>
      Нәтиже – құжаттарды көрсетілетін қызметті берушінің басшысына бұрыштама қоюға жолдайды;</w:t>
      </w:r>
    </w:p>
    <w:bookmarkEnd w:id="38"/>
    <w:bookmarkStart w:name="z43" w:id="39"/>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bookmarkEnd w:id="39"/>
    <w:bookmarkStart w:name="z44" w:id="40"/>
    <w:p>
      <w:pPr>
        <w:spacing w:after="0"/>
        <w:ind w:left="0"/>
        <w:jc w:val="both"/>
      </w:pPr>
      <w:r>
        <w:rPr>
          <w:rFonts w:ascii="Times New Roman"/>
          <w:b w:val="false"/>
          <w:i w:val="false"/>
          <w:color w:val="000000"/>
          <w:sz w:val="28"/>
        </w:rPr>
        <w:t>
      Нәтиже – мемлекеттік қызметті көрсету үшін көрсетілетін қызметті берушінің жауапты орындаушысына құжаттарды жолдайды;</w:t>
      </w:r>
    </w:p>
    <w:bookmarkEnd w:id="40"/>
    <w:bookmarkStart w:name="z45" w:id="41"/>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алған кезден бастап 1 (бір) жұмыс күні ішінде ұсынылған құжаттардың толықтығын тексереді:</w:t>
      </w:r>
    </w:p>
    <w:bookmarkEnd w:id="41"/>
    <w:bookmarkStart w:name="z46" w:id="42"/>
    <w:p>
      <w:pPr>
        <w:spacing w:after="0"/>
        <w:ind w:left="0"/>
        <w:jc w:val="both"/>
      </w:pPr>
      <w:r>
        <w:rPr>
          <w:rFonts w:ascii="Times New Roman"/>
          <w:b w:val="false"/>
          <w:i w:val="false"/>
          <w:color w:val="000000"/>
          <w:sz w:val="28"/>
        </w:rPr>
        <w:t xml:space="preserve">
      ұсынылған құжаттардың толық еместігі және (немесе) мерзімі өткен құжаттарды ұсыну фактісі анықталған жағдайда Стандарттың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өтінішті қарауды тоқтату туралы жазбаша дәлелді жауап береді;</w:t>
      </w:r>
    </w:p>
    <w:bookmarkEnd w:id="42"/>
    <w:bookmarkStart w:name="z47" w:id="43"/>
    <w:p>
      <w:pPr>
        <w:spacing w:after="0"/>
        <w:ind w:left="0"/>
        <w:jc w:val="both"/>
      </w:pPr>
      <w:r>
        <w:rPr>
          <w:rFonts w:ascii="Times New Roman"/>
          <w:b w:val="false"/>
          <w:i w:val="false"/>
          <w:color w:val="000000"/>
          <w:sz w:val="28"/>
        </w:rPr>
        <w:t>
      Нәтиже – көрсетілетін қызметті алушыға өтінішті қарауды тоқтату туралы дәлелді жауап береді;</w:t>
      </w:r>
    </w:p>
    <w:bookmarkEnd w:id="43"/>
    <w:bookmarkStart w:name="z48" w:id="44"/>
    <w:p>
      <w:pPr>
        <w:spacing w:after="0"/>
        <w:ind w:left="0"/>
        <w:jc w:val="both"/>
      </w:pPr>
      <w:r>
        <w:rPr>
          <w:rFonts w:ascii="Times New Roman"/>
          <w:b w:val="false"/>
          <w:i w:val="false"/>
          <w:color w:val="000000"/>
          <w:sz w:val="28"/>
        </w:rPr>
        <w:t>
      ұсынылған құжаттардың толық болу фактісі анықталған жағдайда халықтың санитариялық-эпидемиологиялық саламаттылығы саласындағы мемлекеттік орган ведомствосының аумақтық бөлімшелеріне (бұдан әрі – мемлекеттік орган) өтініш берушінің алдағы қызметті жүзеге асыру орны бойынша сұраныс жібереді.</w:t>
      </w:r>
    </w:p>
    <w:bookmarkEnd w:id="44"/>
    <w:bookmarkStart w:name="z49" w:id="45"/>
    <w:p>
      <w:pPr>
        <w:spacing w:after="0"/>
        <w:ind w:left="0"/>
        <w:jc w:val="both"/>
      </w:pPr>
      <w:r>
        <w:rPr>
          <w:rFonts w:ascii="Times New Roman"/>
          <w:b w:val="false"/>
          <w:i w:val="false"/>
          <w:color w:val="000000"/>
          <w:sz w:val="28"/>
        </w:rPr>
        <w:t>
      Нәтиже – мемлекеттік органға сұраныс жолдайды;</w:t>
      </w:r>
    </w:p>
    <w:bookmarkEnd w:id="45"/>
    <w:bookmarkStart w:name="z50" w:id="46"/>
    <w:p>
      <w:pPr>
        <w:spacing w:after="0"/>
        <w:ind w:left="0"/>
        <w:jc w:val="both"/>
      </w:pPr>
      <w:r>
        <w:rPr>
          <w:rFonts w:ascii="Times New Roman"/>
          <w:b w:val="false"/>
          <w:i w:val="false"/>
          <w:color w:val="000000"/>
          <w:sz w:val="28"/>
        </w:rPr>
        <w:t>
      4) мемлекеттік орган сұраныс негізінде 10 (он) жұмыс күні ішінде ұсынылған талаптарға сәйкестігі немесе сәйкес еместігі туралы жауап береді.</w:t>
      </w:r>
    </w:p>
    <w:bookmarkEnd w:id="46"/>
    <w:bookmarkStart w:name="z51" w:id="47"/>
    <w:p>
      <w:pPr>
        <w:spacing w:after="0"/>
        <w:ind w:left="0"/>
        <w:jc w:val="both"/>
      </w:pPr>
      <w:r>
        <w:rPr>
          <w:rFonts w:ascii="Times New Roman"/>
          <w:b w:val="false"/>
          <w:i w:val="false"/>
          <w:color w:val="000000"/>
          <w:sz w:val="28"/>
        </w:rPr>
        <w:t>
      Нәтиже – көрсетілетін қызметті алушының қойылатын талаптарға сәйкестігін немесе сәйкес еместігін анықтау, мемлекеттік қызметті көрсету үшін қорытындыны көрсетілетін қызметті берушінің жауапты орындаушысына береді;</w:t>
      </w:r>
    </w:p>
    <w:bookmarkEnd w:id="47"/>
    <w:bookmarkStart w:name="z52" w:id="48"/>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мемлекеттік органның жауабын қарайды:</w:t>
      </w:r>
    </w:p>
    <w:bookmarkEnd w:id="48"/>
    <w:bookmarkStart w:name="z53" w:id="49"/>
    <w:p>
      <w:pPr>
        <w:spacing w:after="0"/>
        <w:ind w:left="0"/>
        <w:jc w:val="both"/>
      </w:pPr>
      <w:r>
        <w:rPr>
          <w:rFonts w:ascii="Times New Roman"/>
          <w:b w:val="false"/>
          <w:i w:val="false"/>
          <w:color w:val="000000"/>
          <w:sz w:val="28"/>
        </w:rPr>
        <w:t>
      қойылатын талаптарға сәйкес болған жағдайда лицензияны және (немесе) лицензияға қосымшаны ресімдейді;</w:t>
      </w:r>
    </w:p>
    <w:bookmarkEnd w:id="49"/>
    <w:bookmarkStart w:name="z54" w:id="50"/>
    <w:p>
      <w:pPr>
        <w:spacing w:after="0"/>
        <w:ind w:left="0"/>
        <w:jc w:val="both"/>
      </w:pPr>
      <w:r>
        <w:rPr>
          <w:rFonts w:ascii="Times New Roman"/>
          <w:b w:val="false"/>
          <w:i w:val="false"/>
          <w:color w:val="000000"/>
          <w:sz w:val="28"/>
        </w:rPr>
        <w:t>
      көрсетілетін қызметті алушы қойылатын талаптарға сәйкес болмаған жағдайда бас тарту туралы дәлелді жауапты ресімдейді.</w:t>
      </w:r>
    </w:p>
    <w:bookmarkEnd w:id="50"/>
    <w:bookmarkStart w:name="z55" w:id="51"/>
    <w:p>
      <w:pPr>
        <w:spacing w:after="0"/>
        <w:ind w:left="0"/>
        <w:jc w:val="both"/>
      </w:pPr>
      <w:r>
        <w:rPr>
          <w:rFonts w:ascii="Times New Roman"/>
          <w:b w:val="false"/>
          <w:i w:val="false"/>
          <w:color w:val="000000"/>
          <w:sz w:val="28"/>
        </w:rPr>
        <w:t>
      Нәтиже - ресімделген лицензияны және (немесе) лицензияға қосымшаны не бас тарту туралы дәлелді жауапты қол қою үшін көрсетілетін қызметті берушінің басшысына жібереді;</w:t>
      </w:r>
    </w:p>
    <w:bookmarkEnd w:id="51"/>
    <w:bookmarkStart w:name="z56" w:id="52"/>
    <w:p>
      <w:pPr>
        <w:spacing w:after="0"/>
        <w:ind w:left="0"/>
        <w:jc w:val="both"/>
      </w:pPr>
      <w:r>
        <w:rPr>
          <w:rFonts w:ascii="Times New Roman"/>
          <w:b w:val="false"/>
          <w:i w:val="false"/>
          <w:color w:val="000000"/>
          <w:sz w:val="28"/>
        </w:rPr>
        <w:t>
      6) көрсетілетін қызметті берушінің басшысы 3 (үш) сағат ішінде лицензияға және (немесе) лицензияға қосымшаға не мемлекеттік қызметті көрсетуден бас тарту туралы дәлелді жауапқа қол қояды.</w:t>
      </w:r>
    </w:p>
    <w:bookmarkEnd w:id="52"/>
    <w:bookmarkStart w:name="z57" w:id="53"/>
    <w:p>
      <w:pPr>
        <w:spacing w:after="0"/>
        <w:ind w:left="0"/>
        <w:jc w:val="both"/>
      </w:pPr>
      <w:r>
        <w:rPr>
          <w:rFonts w:ascii="Times New Roman"/>
          <w:b w:val="false"/>
          <w:i w:val="false"/>
          <w:color w:val="000000"/>
          <w:sz w:val="28"/>
        </w:rPr>
        <w:t>
      Нәтиже – қол қойылған лицензияны және (немесе) лицензияға қосымшаны не бас тарту туралы дәлелді жауапты көрсетілетін қызметті берушінің кеңсе қызметкеріне жолдайды;</w:t>
      </w:r>
    </w:p>
    <w:bookmarkEnd w:id="53"/>
    <w:bookmarkStart w:name="z58" w:id="54"/>
    <w:p>
      <w:pPr>
        <w:spacing w:after="0"/>
        <w:ind w:left="0"/>
        <w:jc w:val="both"/>
      </w:pPr>
      <w:r>
        <w:rPr>
          <w:rFonts w:ascii="Times New Roman"/>
          <w:b w:val="false"/>
          <w:i w:val="false"/>
          <w:color w:val="000000"/>
          <w:sz w:val="28"/>
        </w:rPr>
        <w:t>
      7) көрсетілетін қызметті берушінің кеңсе қызметкері 3 (үш) сағат ішінде мемлекеттік қызмет көрсетудің дайын нәтижесін Мемлекеттік корпорацияға немесе портал арқылы "жеке кабинетіне" жеткізуді қамтамасыз етеді.</w:t>
      </w:r>
    </w:p>
    <w:bookmarkEnd w:id="54"/>
    <w:bookmarkStart w:name="z59" w:id="55"/>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w:t>
      </w:r>
    </w:p>
    <w:bookmarkEnd w:id="55"/>
    <w:bookmarkStart w:name="z60" w:id="56"/>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p>
    <w:bookmarkEnd w:id="56"/>
    <w:bookmarkStart w:name="z61" w:id="57"/>
    <w:p>
      <w:pPr>
        <w:spacing w:after="0"/>
        <w:ind w:left="0"/>
        <w:jc w:val="both"/>
      </w:pPr>
      <w:r>
        <w:rPr>
          <w:rFonts w:ascii="Times New Roman"/>
          <w:b w:val="false"/>
          <w:i w:val="false"/>
          <w:color w:val="000000"/>
          <w:sz w:val="28"/>
        </w:rPr>
        <w:t>
      Нәтиже – құжаттарды көрсетілетін қызметті берушінің басшысына бұрыштама қоюға жолдайды;</w:t>
      </w:r>
    </w:p>
    <w:bookmarkEnd w:id="57"/>
    <w:bookmarkStart w:name="z62" w:id="58"/>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bookmarkEnd w:id="58"/>
    <w:bookmarkStart w:name="z63" w:id="59"/>
    <w:p>
      <w:pPr>
        <w:spacing w:after="0"/>
        <w:ind w:left="0"/>
        <w:jc w:val="both"/>
      </w:pPr>
      <w:r>
        <w:rPr>
          <w:rFonts w:ascii="Times New Roman"/>
          <w:b w:val="false"/>
          <w:i w:val="false"/>
          <w:color w:val="000000"/>
          <w:sz w:val="28"/>
        </w:rPr>
        <w:t>
      Нәтиже – мемлекеттік қызметті көрсету үшін көрсетілетін қызметті берушінің жауапты орындаушысына құжаттарды жолдайды;</w:t>
      </w:r>
    </w:p>
    <w:bookmarkEnd w:id="59"/>
    <w:bookmarkStart w:name="z64" w:id="60"/>
    <w:p>
      <w:pPr>
        <w:spacing w:after="0"/>
        <w:ind w:left="0"/>
        <w:jc w:val="both"/>
      </w:pPr>
      <w:r>
        <w:rPr>
          <w:rFonts w:ascii="Times New Roman"/>
          <w:b w:val="false"/>
          <w:i w:val="false"/>
          <w:color w:val="000000"/>
          <w:sz w:val="28"/>
        </w:rPr>
        <w:t xml:space="preserve">
      3) көрсетілетін қызметті берушінің жауапты орындаушысы келіп түскен құжаттарды қарайды, 2 (екі) жұмыс күні ішінде лицензияны және (немесе) лицензияға қосымшаны қайта ресімдейді, не бас тарту туралы дәлелді жауапты ресімдейді. </w:t>
      </w:r>
    </w:p>
    <w:bookmarkEnd w:id="60"/>
    <w:bookmarkStart w:name="z65" w:id="61"/>
    <w:p>
      <w:pPr>
        <w:spacing w:after="0"/>
        <w:ind w:left="0"/>
        <w:jc w:val="both"/>
      </w:pPr>
      <w:r>
        <w:rPr>
          <w:rFonts w:ascii="Times New Roman"/>
          <w:b w:val="false"/>
          <w:i w:val="false"/>
          <w:color w:val="000000"/>
          <w:sz w:val="28"/>
        </w:rPr>
        <w:t>
      Нәтиже – қайта ресімделген лицензияны және (немесе) лицензияға қосымшаны не бас тарту туралы дәлелді жауапты қол қою үшін көрсетілетін қызметті берушінің басшысына береді;</w:t>
      </w:r>
    </w:p>
    <w:bookmarkEnd w:id="61"/>
    <w:bookmarkStart w:name="z66" w:id="62"/>
    <w:p>
      <w:pPr>
        <w:spacing w:after="0"/>
        <w:ind w:left="0"/>
        <w:jc w:val="both"/>
      </w:pPr>
      <w:r>
        <w:rPr>
          <w:rFonts w:ascii="Times New Roman"/>
          <w:b w:val="false"/>
          <w:i w:val="false"/>
          <w:color w:val="000000"/>
          <w:sz w:val="28"/>
        </w:rPr>
        <w:t>
      4) көрсетілетін қызметті берушінің басшысы 3 (үш) сағат ішінде қайта ресімделген лицензияға және (немесе) лицензияға қосымшаға не бас тарту туралы дәлелді жауапқа қол қояды.</w:t>
      </w:r>
    </w:p>
    <w:bookmarkEnd w:id="62"/>
    <w:bookmarkStart w:name="z67" w:id="63"/>
    <w:p>
      <w:pPr>
        <w:spacing w:after="0"/>
        <w:ind w:left="0"/>
        <w:jc w:val="both"/>
      </w:pPr>
      <w:r>
        <w:rPr>
          <w:rFonts w:ascii="Times New Roman"/>
          <w:b w:val="false"/>
          <w:i w:val="false"/>
          <w:color w:val="000000"/>
          <w:sz w:val="28"/>
        </w:rPr>
        <w:t>
      Нәтиже – қол қойылған қайта ресімделген лицензияны және (немесе) лицензияға қосымшаны не бас тарту туралы дәлелді жауапты кеңсе қызметкеріне жолдайды;</w:t>
      </w:r>
    </w:p>
    <w:bookmarkEnd w:id="63"/>
    <w:bookmarkStart w:name="z68" w:id="64"/>
    <w:p>
      <w:pPr>
        <w:spacing w:after="0"/>
        <w:ind w:left="0"/>
        <w:jc w:val="both"/>
      </w:pPr>
      <w:r>
        <w:rPr>
          <w:rFonts w:ascii="Times New Roman"/>
          <w:b w:val="false"/>
          <w:i w:val="false"/>
          <w:color w:val="000000"/>
          <w:sz w:val="28"/>
        </w:rPr>
        <w:t>
      5) көрсетілетін қызметті берушінің кеңсе қызметкері 3 (үш) сағат ішінде мемлекеттік қызмет көрсетудің дайын нәтижесін Мемлекеттік корпорацияға немесе портал арқылы "жеке кабинетіне" жеткізуді қамтамасыз етеді.</w:t>
      </w:r>
    </w:p>
    <w:bookmarkEnd w:id="64"/>
    <w:bookmarkStart w:name="z69" w:id="65"/>
    <w:p>
      <w:pPr>
        <w:spacing w:after="0"/>
        <w:ind w:left="0"/>
        <w:jc w:val="both"/>
      </w:pPr>
      <w:r>
        <w:rPr>
          <w:rFonts w:ascii="Times New Roman"/>
          <w:b w:val="false"/>
          <w:i w:val="false"/>
          <w:color w:val="000000"/>
          <w:sz w:val="28"/>
        </w:rPr>
        <w:t>
      Нәтиже - қайта ресімделген лицензияны және (немесе) лицензияға қосымшаны не бас тарту туралы дәлелді жауапты береді.</w:t>
      </w:r>
    </w:p>
    <w:bookmarkEnd w:id="65"/>
    <w:bookmarkStart w:name="z70" w:id="66"/>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bookmarkEnd w:id="66"/>
    <w:bookmarkStart w:name="z71" w:id="67"/>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p>
    <w:bookmarkEnd w:id="67"/>
    <w:bookmarkStart w:name="z72" w:id="68"/>
    <w:p>
      <w:pPr>
        <w:spacing w:after="0"/>
        <w:ind w:left="0"/>
        <w:jc w:val="both"/>
      </w:pPr>
      <w:r>
        <w:rPr>
          <w:rFonts w:ascii="Times New Roman"/>
          <w:b w:val="false"/>
          <w:i w:val="false"/>
          <w:color w:val="000000"/>
          <w:sz w:val="28"/>
        </w:rPr>
        <w:t>
      Нәтиже – құжаттарды көрсетілетін қызметті берушінің басшысына бұрыштама қоюға жолдайды;</w:t>
      </w:r>
    </w:p>
    <w:bookmarkEnd w:id="68"/>
    <w:bookmarkStart w:name="z73" w:id="69"/>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bookmarkEnd w:id="69"/>
    <w:bookmarkStart w:name="z74" w:id="70"/>
    <w:p>
      <w:pPr>
        <w:spacing w:after="0"/>
        <w:ind w:left="0"/>
        <w:jc w:val="both"/>
      </w:pPr>
      <w:r>
        <w:rPr>
          <w:rFonts w:ascii="Times New Roman"/>
          <w:b w:val="false"/>
          <w:i w:val="false"/>
          <w:color w:val="000000"/>
          <w:sz w:val="28"/>
        </w:rPr>
        <w:t>
      Нәтиже – мемлекеттік қызметті көрсету үшін көрсетілетін қызметті берушінің жауапты орындаушысына құжаттарды жолдайды;</w:t>
      </w:r>
    </w:p>
    <w:bookmarkEnd w:id="70"/>
    <w:bookmarkStart w:name="z75" w:id="71"/>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лицензияның және (немесе) лицензияға қосымшаның телнұсқасын не бас тарту туралы дәлелді жауапты дайындайды.</w:t>
      </w:r>
    </w:p>
    <w:bookmarkEnd w:id="71"/>
    <w:bookmarkStart w:name="z76" w:id="72"/>
    <w:p>
      <w:pPr>
        <w:spacing w:after="0"/>
        <w:ind w:left="0"/>
        <w:jc w:val="both"/>
      </w:pPr>
      <w:r>
        <w:rPr>
          <w:rFonts w:ascii="Times New Roman"/>
          <w:b w:val="false"/>
          <w:i w:val="false"/>
          <w:color w:val="000000"/>
          <w:sz w:val="28"/>
        </w:rPr>
        <w:t>
      Нәтиже – қайта ресімделген лицензияны және (немесе) лицензияға қосымшаны не бас тарту туралы дәлелді жауапты қол қою үшін көрсетілетін қызметті берушінің басшысына береді;</w:t>
      </w:r>
    </w:p>
    <w:bookmarkEnd w:id="72"/>
    <w:bookmarkStart w:name="z77" w:id="73"/>
    <w:p>
      <w:pPr>
        <w:spacing w:after="0"/>
        <w:ind w:left="0"/>
        <w:jc w:val="both"/>
      </w:pPr>
      <w:r>
        <w:rPr>
          <w:rFonts w:ascii="Times New Roman"/>
          <w:b w:val="false"/>
          <w:i w:val="false"/>
          <w:color w:val="000000"/>
          <w:sz w:val="28"/>
        </w:rPr>
        <w:t>
      4) көрсетілетін қызметті берушінің басшысы 3 (үш) сағат ішінде қайта ресімделген лицензияға және (немесе) лицензияға қосымшаға не бас тарту туралы дәлелді жауапқа қол қояды.</w:t>
      </w:r>
    </w:p>
    <w:bookmarkEnd w:id="73"/>
    <w:bookmarkStart w:name="z78" w:id="74"/>
    <w:p>
      <w:pPr>
        <w:spacing w:after="0"/>
        <w:ind w:left="0"/>
        <w:jc w:val="both"/>
      </w:pPr>
      <w:r>
        <w:rPr>
          <w:rFonts w:ascii="Times New Roman"/>
          <w:b w:val="false"/>
          <w:i w:val="false"/>
          <w:color w:val="000000"/>
          <w:sz w:val="28"/>
        </w:rPr>
        <w:t>
      Нәтиже – қол қойылған қайта ресімделген лицензияны және (немесе) лицензияға қосымшаны не бас тарту туралы дәлелді жауапты кеңсе қызметкеріне жолдайды;</w:t>
      </w:r>
    </w:p>
    <w:bookmarkEnd w:id="74"/>
    <w:bookmarkStart w:name="z79" w:id="75"/>
    <w:p>
      <w:pPr>
        <w:spacing w:after="0"/>
        <w:ind w:left="0"/>
        <w:jc w:val="both"/>
      </w:pPr>
      <w:r>
        <w:rPr>
          <w:rFonts w:ascii="Times New Roman"/>
          <w:b w:val="false"/>
          <w:i w:val="false"/>
          <w:color w:val="000000"/>
          <w:sz w:val="28"/>
        </w:rPr>
        <w:t>
      5) көрсетілетін қызметті берушінің кеңсе қызметкері 3 (үш) сағат ішінде мемлекеттік қызмет көрсетудің дайын нәтижесін Мемлекеттік корпорацияға немесе портал арқылы "жеке кабинетіне" жеткізуді қамтамасыз етеді.</w:t>
      </w:r>
    </w:p>
    <w:bookmarkEnd w:id="75"/>
    <w:bookmarkStart w:name="z80" w:id="76"/>
    <w:p>
      <w:pPr>
        <w:spacing w:after="0"/>
        <w:ind w:left="0"/>
        <w:jc w:val="both"/>
      </w:pPr>
      <w:r>
        <w:rPr>
          <w:rFonts w:ascii="Times New Roman"/>
          <w:b w:val="false"/>
          <w:i w:val="false"/>
          <w:color w:val="000000"/>
          <w:sz w:val="28"/>
        </w:rPr>
        <w:t>
      Нәтиже – лицензияның және (немесе) лицензияға қосымшаның телнұсқасын не бас тарту туралы дәлелді жауапты береді.</w:t>
      </w:r>
    </w:p>
    <w:bookmarkEnd w:id="76"/>
    <w:bookmarkStart w:name="z81" w:id="7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7"/>
    <w:bookmarkStart w:name="z82" w:id="78"/>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78"/>
    <w:bookmarkStart w:name="z83" w:id="79"/>
    <w:p>
      <w:pPr>
        <w:spacing w:after="0"/>
        <w:ind w:left="0"/>
        <w:jc w:val="both"/>
      </w:pPr>
      <w:r>
        <w:rPr>
          <w:rFonts w:ascii="Times New Roman"/>
          <w:b w:val="false"/>
          <w:i w:val="false"/>
          <w:color w:val="000000"/>
          <w:sz w:val="28"/>
        </w:rPr>
        <w:t>
      1) көрсетілетін қызметті берушінің кеңсе қызметкері;</w:t>
      </w:r>
    </w:p>
    <w:bookmarkEnd w:id="79"/>
    <w:bookmarkStart w:name="z84" w:id="80"/>
    <w:p>
      <w:pPr>
        <w:spacing w:after="0"/>
        <w:ind w:left="0"/>
        <w:jc w:val="both"/>
      </w:pPr>
      <w:r>
        <w:rPr>
          <w:rFonts w:ascii="Times New Roman"/>
          <w:b w:val="false"/>
          <w:i w:val="false"/>
          <w:color w:val="000000"/>
          <w:sz w:val="28"/>
        </w:rPr>
        <w:t xml:space="preserve">
      2) көрсетілетін қызметті берушінің басшысы; </w:t>
      </w:r>
    </w:p>
    <w:bookmarkEnd w:id="80"/>
    <w:bookmarkStart w:name="z85" w:id="8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1"/>
    <w:bookmarkStart w:name="z86" w:id="8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2"/>
    <w:bookmarkStart w:name="z87" w:id="83"/>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 берушілерге жүгіну тәртібін, көрсетілетін қызметті алушының өтінішін өңдеу ұзақтығын сипаттау:</w:t>
      </w:r>
    </w:p>
    <w:bookmarkEnd w:id="83"/>
    <w:bookmarkStart w:name="z88" w:id="84"/>
    <w:p>
      <w:pPr>
        <w:spacing w:after="0"/>
        <w:ind w:left="0"/>
        <w:jc w:val="both"/>
      </w:pPr>
      <w:r>
        <w:rPr>
          <w:rFonts w:ascii="Times New Roman"/>
          <w:b w:val="false"/>
          <w:i w:val="false"/>
          <w:color w:val="000000"/>
          <w:sz w:val="28"/>
        </w:rPr>
        <w:t>
       Мемлекеттік корпорация қызметкері көрсетілетін қызметті алушы ұсынған өтініштің дұрыс толтырылуын және құжаттар топтамасының толықтығын тексереді 15 (он бес) минут ішінде:</w:t>
      </w:r>
    </w:p>
    <w:bookmarkEnd w:id="84"/>
    <w:bookmarkStart w:name="z89" w:id="85"/>
    <w:p>
      <w:pPr>
        <w:spacing w:after="0"/>
        <w:ind w:left="0"/>
        <w:jc w:val="both"/>
      </w:pPr>
      <w:r>
        <w:rPr>
          <w:rFonts w:ascii="Times New Roman"/>
          <w:b w:val="false"/>
          <w:i w:val="false"/>
          <w:color w:val="000000"/>
          <w:sz w:val="28"/>
        </w:rPr>
        <w:t xml:space="preserve">
      көрсетілетін қызметті алушымен Стандарттың 9-тармағында көзделген тізбеге сәйкес ұсынылған құжаттар топтамасы толық болмаған жағдайда Мемлекеттік корпорацияның қызметкері өтінішті қабылдаудан бас тартады және Стандарттың 8-қосымшасына сәйкес нысан бойынша қолхат береді; </w:t>
      </w:r>
    </w:p>
    <w:bookmarkEnd w:id="85"/>
    <w:bookmarkStart w:name="z90" w:id="86"/>
    <w:p>
      <w:pPr>
        <w:spacing w:after="0"/>
        <w:ind w:left="0"/>
        <w:jc w:val="both"/>
      </w:pPr>
      <w:r>
        <w:rPr>
          <w:rFonts w:ascii="Times New Roman"/>
          <w:b w:val="false"/>
          <w:i w:val="false"/>
          <w:color w:val="000000"/>
          <w:sz w:val="28"/>
        </w:rPr>
        <w:t xml:space="preserve">
      құжаттардың толық топтамасы ұсынылған жағдайда құжаттардың электрондық көшірмелерін жасайды, осыдан кейін түпнұсқаларын көрсетілетін қызметті алушыға қайтарады, тиісті құжаттардың қабылданғаны туралы қолхат береді. </w:t>
      </w:r>
    </w:p>
    <w:bookmarkEnd w:id="86"/>
    <w:bookmarkStart w:name="z91" w:id="87"/>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87"/>
    <w:bookmarkStart w:name="z92" w:id="88"/>
    <w:p>
      <w:pPr>
        <w:spacing w:after="0"/>
        <w:ind w:left="0"/>
        <w:jc w:val="both"/>
      </w:pPr>
      <w:r>
        <w:rPr>
          <w:rFonts w:ascii="Times New Roman"/>
          <w:b w:val="false"/>
          <w:i w:val="false"/>
          <w:color w:val="000000"/>
          <w:sz w:val="28"/>
        </w:rPr>
        <w:t xml:space="preserve">
      Мемлекеттік корпорация қызметкері тиісті құжаттарды қабылдау туралы қолхатта көрсетілген мерзімде көрсетілетін қызметті алушыға медициналық қызметке лицензияны және (немесе) лицензияға қосымшаны, қайта ресімделген лицензияны және (немесе) лицензияға қосымшаны, лицензияның және (немесе) лицензияға қосымшаның телнұсқасын жеке куәлігін ұсынған жағдайда береді. </w:t>
      </w:r>
    </w:p>
    <w:bookmarkEnd w:id="88"/>
    <w:bookmarkStart w:name="z93" w:id="89"/>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содан соң оны көрсетілетін қызметті берушіге әрі қарай сақтауға береді.</w:t>
      </w:r>
    </w:p>
    <w:bookmarkEnd w:id="89"/>
    <w:bookmarkStart w:name="z94" w:id="90"/>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90"/>
    <w:bookmarkStart w:name="z95" w:id="91"/>
    <w:p>
      <w:pPr>
        <w:spacing w:after="0"/>
        <w:ind w:left="0"/>
        <w:jc w:val="both"/>
      </w:pPr>
      <w:r>
        <w:rPr>
          <w:rFonts w:ascii="Times New Roman"/>
          <w:b w:val="false"/>
          <w:i w:val="false"/>
          <w:color w:val="000000"/>
          <w:sz w:val="28"/>
        </w:rPr>
        <w:t>
      11. Мемлекеттік қызметті портал арқылы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91"/>
    <w:bookmarkStart w:name="z96" w:id="92"/>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p>
    <w:bookmarkEnd w:id="92"/>
    <w:bookmarkStart w:name="z97" w:id="93"/>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алушының порталға ЖСН және (немесе) БСН және парольді (авторландыру процесі) енгізуі;</w:t>
      </w:r>
    </w:p>
    <w:bookmarkEnd w:id="93"/>
    <w:bookmarkStart w:name="z98" w:id="94"/>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 туралы мәліметтердің дұрыстығын порталда тексеру;</w:t>
      </w:r>
    </w:p>
    <w:bookmarkEnd w:id="94"/>
    <w:bookmarkStart w:name="z99" w:id="95"/>
    <w:p>
      <w:pPr>
        <w:spacing w:after="0"/>
        <w:ind w:left="0"/>
        <w:jc w:val="both"/>
      </w:pPr>
      <w:r>
        <w:rPr>
          <w:rFonts w:ascii="Times New Roman"/>
          <w:b w:val="false"/>
          <w:i w:val="false"/>
          <w:color w:val="000000"/>
          <w:sz w:val="28"/>
        </w:rPr>
        <w:t>
      4) 2-процесс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қалыптастырылуы;</w:t>
      </w:r>
    </w:p>
    <w:bookmarkEnd w:id="95"/>
    <w:bookmarkStart w:name="z100" w:id="96"/>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экранға қызмет көрсетуге арналған сұраныс нысанының шығуы және көрсетілетін қызметті алушының нысанды оның құрылымын мен үлгілік талаптарын ескере отырып толтыруы (мәліметтерді енгізуі), сұраныс нысанына құжаттардың қажетті көшірмелерін электрондық түрде жалғау, сондай-ақ сұранысты куәландыру (қол қою) үшін көрсетілетін қызметті көрсетушінің ЭЦҚ тіркеу куәлігін таңдауы;</w:t>
      </w:r>
    </w:p>
    <w:bookmarkEnd w:id="96"/>
    <w:bookmarkStart w:name="z101" w:id="97"/>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жоқтығын, сондай-ақ сәйкестендіру мәліметтерінің (сұраныста көрсетілген ЖСН және (немесе) БСН және ЭЦҚ тіркеу куәлігіндегі ЖСН және (немесе) БСН арасындағы) сәйкестігін тексеру;</w:t>
      </w:r>
    </w:p>
    <w:bookmarkEnd w:id="97"/>
    <w:bookmarkStart w:name="z102" w:id="98"/>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хабарламаны қалыптастыру;</w:t>
      </w:r>
    </w:p>
    <w:bookmarkEnd w:id="98"/>
    <w:bookmarkStart w:name="z103" w:id="99"/>
    <w:p>
      <w:pPr>
        <w:spacing w:after="0"/>
        <w:ind w:left="0"/>
        <w:jc w:val="both"/>
      </w:pPr>
      <w:r>
        <w:rPr>
          <w:rFonts w:ascii="Times New Roman"/>
          <w:b w:val="false"/>
          <w:i w:val="false"/>
          <w:color w:val="000000"/>
          <w:sz w:val="28"/>
        </w:rPr>
        <w:t>
      8) 5-процесс - көрсетілетін қызметті берушінің сұранысты өңдеу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p>
    <w:bookmarkEnd w:id="99"/>
    <w:bookmarkStart w:name="z104" w:id="100"/>
    <w:p>
      <w:pPr>
        <w:spacing w:after="0"/>
        <w:ind w:left="0"/>
        <w:jc w:val="both"/>
      </w:pPr>
      <w:r>
        <w:rPr>
          <w:rFonts w:ascii="Times New Roman"/>
          <w:b w:val="false"/>
          <w:i w:val="false"/>
          <w:color w:val="000000"/>
          <w:sz w:val="28"/>
        </w:rPr>
        <w:t>
      9) 3-шарт - көрсетілетін қызметті берушінің қызмет көрсетуге негіз болатын көрсетілетін қызметті алушы жалғаған құжаттар топтамасының сәйкестігін тексеруі;</w:t>
      </w:r>
    </w:p>
    <w:bookmarkEnd w:id="100"/>
    <w:bookmarkStart w:name="z105" w:id="101"/>
    <w:p>
      <w:pPr>
        <w:spacing w:after="0"/>
        <w:ind w:left="0"/>
        <w:jc w:val="both"/>
      </w:pPr>
      <w:r>
        <w:rPr>
          <w:rFonts w:ascii="Times New Roman"/>
          <w:b w:val="false"/>
          <w:i w:val="false"/>
          <w:color w:val="000000"/>
          <w:sz w:val="28"/>
        </w:rPr>
        <w:t>
      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бас тарту туралы хабарламаның қалыптастырылуы;</w:t>
      </w:r>
    </w:p>
    <w:bookmarkEnd w:id="101"/>
    <w:bookmarkStart w:name="z106" w:id="102"/>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 алуы. Мемлекеттік көрсетілетін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p>
    <w:bookmarkEnd w:id="102"/>
    <w:bookmarkStart w:name="z107" w:id="103"/>
    <w:p>
      <w:pPr>
        <w:spacing w:after="0"/>
        <w:ind w:left="0"/>
        <w:jc w:val="both"/>
      </w:pPr>
      <w:r>
        <w:rPr>
          <w:rFonts w:ascii="Times New Roman"/>
          <w:b w:val="false"/>
          <w:i w:val="false"/>
          <w:color w:val="000000"/>
          <w:sz w:val="28"/>
        </w:rPr>
        <w:t xml:space="preserve">
      Портал арқылы мемлекеттiк қызмет көрсету кезінде іске қосылған ақпараттық жүйелердiң функционалдық өзара іс-қимылдарының диаграммасы осы "Медициналық қызметке лицензия беру"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03"/>
    <w:bookmarkStart w:name="z108" w:id="104"/>
    <w:p>
      <w:pPr>
        <w:spacing w:after="0"/>
        <w:ind w:left="0"/>
        <w:jc w:val="both"/>
      </w:pPr>
      <w:r>
        <w:rPr>
          <w:rFonts w:ascii="Times New Roman"/>
          <w:b w:val="false"/>
          <w:i w:val="false"/>
          <w:color w:val="000000"/>
          <w:sz w:val="28"/>
        </w:rPr>
        <w:t xml:space="preserve">
      12. Мемлекеттік қызмет көрсету кезінде рәсімдері (іс-қимылдары) реттілігінің, көрсетілетін қызметті берушінің құрылымдық бөлімшелерінің (қызметкерлерінің) өзара іс-қимылдарының толық сипаттамасы осы "Медициналық қызметке лицензия беру"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қызметті көрсетудің бизнес-процестерінің анықтамалығы порталда, көрсетілетін қызметті берушінің интернет-ресурсында орналастырылады.</w:t>
      </w:r>
    </w:p>
    <w:bookmarkEnd w:id="104"/>
    <w:bookmarkStart w:name="z109" w:id="105"/>
    <w:p>
      <w:pPr>
        <w:spacing w:after="0"/>
        <w:ind w:left="0"/>
        <w:jc w:val="both"/>
      </w:pPr>
      <w:r>
        <w:rPr>
          <w:rFonts w:ascii="Times New Roman"/>
          <w:b w:val="false"/>
          <w:i w:val="false"/>
          <w:color w:val="000000"/>
          <w:sz w:val="28"/>
        </w:rPr>
        <w:t xml:space="preserve">
      13. 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11" w:id="106"/>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өзара функционалдық іс-қимылдарының диаграммасы</w:t>
      </w:r>
    </w:p>
    <w:bookmarkEnd w:id="106"/>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7"/>
    <w:p>
      <w:pPr>
        <w:spacing w:after="0"/>
        <w:ind w:left="0"/>
        <w:jc w:val="left"/>
      </w:pPr>
      <w:r>
        <w:rPr>
          <w:rFonts w:ascii="Times New Roman"/>
          <w:b/>
          <w:i w:val="false"/>
          <w:color w:val="000000"/>
        </w:rPr>
        <w:t xml:space="preserve"> Шартты белгілер</w:t>
      </w:r>
    </w:p>
    <w:bookmarkEnd w:id="107"/>
    <w:p>
      <w:pPr>
        <w:spacing w:after="0"/>
        <w:ind w:left="0"/>
        <w:jc w:val="left"/>
      </w:pPr>
      <w:r>
        <w:br/>
      </w:r>
    </w:p>
    <w:p>
      <w:pPr>
        <w:spacing w:after="0"/>
        <w:ind w:left="0"/>
        <w:jc w:val="both"/>
      </w:pPr>
      <w:r>
        <w:drawing>
          <wp:inline distT="0" distB="0" distL="0" distR="0">
            <wp:extent cx="65913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913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14" w:id="108"/>
    <w:p>
      <w:pPr>
        <w:spacing w:after="0"/>
        <w:ind w:left="0"/>
        <w:jc w:val="left"/>
      </w:pPr>
      <w:r>
        <w:rPr>
          <w:rFonts w:ascii="Times New Roman"/>
          <w:b/>
          <w:i w:val="false"/>
          <w:color w:val="000000"/>
        </w:rPr>
        <w:t xml:space="preserve"> "Медициналық қызметке лицензия беру" мемлекеттік көрсетілетін қызметін көрсетудің бизнес-процестерінің анықтамалығы</w:t>
      </w:r>
    </w:p>
    <w:bookmarkEnd w:id="108"/>
    <w:bookmarkStart w:name="z115" w:id="109"/>
    <w:p>
      <w:pPr>
        <w:spacing w:after="0"/>
        <w:ind w:left="0"/>
        <w:jc w:val="both"/>
      </w:pPr>
      <w:r>
        <w:rPr>
          <w:rFonts w:ascii="Times New Roman"/>
          <w:b w:val="false"/>
          <w:i w:val="false"/>
          <w:color w:val="000000"/>
          <w:sz w:val="28"/>
        </w:rPr>
        <w:t>
      1) Лицензияны және (немесе) лицензияға қосымшаны беру кезінде:</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110"/>
    <w:p>
      <w:pPr>
        <w:spacing w:after="0"/>
        <w:ind w:left="0"/>
        <w:jc w:val="both"/>
      </w:pPr>
      <w:r>
        <w:rPr>
          <w:rFonts w:ascii="Times New Roman"/>
          <w:b w:val="false"/>
          <w:i w:val="false"/>
          <w:color w:val="000000"/>
          <w:sz w:val="28"/>
        </w:rPr>
        <w:t>
      2) лицензияны және (немесе) лицензияға қосымшаны қайта ресімдеу кезінде:</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11"/>
    <w:p>
      <w:pPr>
        <w:spacing w:after="0"/>
        <w:ind w:left="0"/>
        <w:jc w:val="both"/>
      </w:pPr>
      <w:r>
        <w:rPr>
          <w:rFonts w:ascii="Times New Roman"/>
          <w:b w:val="false"/>
          <w:i w:val="false"/>
          <w:color w:val="000000"/>
          <w:sz w:val="28"/>
        </w:rPr>
        <w:t>
      3) лицензияның және (немесе) лицензияға қосымшаның телнұсқасын беру кезінде:</w:t>
      </w:r>
    </w:p>
    <w:bookmarkEnd w:id="1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12"/>
    <w:p>
      <w:pPr>
        <w:spacing w:after="0"/>
        <w:ind w:left="0"/>
        <w:jc w:val="left"/>
      </w:pPr>
      <w:r>
        <w:rPr>
          <w:rFonts w:ascii="Times New Roman"/>
          <w:b/>
          <w:i w:val="false"/>
          <w:color w:val="000000"/>
        </w:rPr>
        <w:t xml:space="preserve"> Шартты белгілер:</w:t>
      </w:r>
    </w:p>
    <w:bookmarkEnd w:id="112"/>
    <w:p>
      <w:pPr>
        <w:spacing w:after="0"/>
        <w:ind w:left="0"/>
        <w:jc w:val="left"/>
      </w:pPr>
      <w:r>
        <w:br/>
      </w:r>
    </w:p>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