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f2a3" w14:textId="492f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24 ақпандағы № 52 "Батыс Қазақстан облысының су қорғау аймақтарын, белдеулерін және оларды шаруашылықта пайдалану режимін белгілеу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2018 жылғы 6 сәуірдегі № 77 қаулысы. Батыс Қазақстан облысының Әділет департаментінде 2018 жылғы 20 сәуірде № 5174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Батыс Қазақстан облысы әкімдігінің 2017 жылғы 24 ақпандағы № 52 "Батыс Қазақстан облысының су қорғау аймақтарын, белдеулерін және оларды шаруашылықта пайдалану режимін белгілеу туралы" (Нормативтік құқықтық актілерді мемлекеттік тіркеу тізілімінде № 4713 тіркелген, Қазақстан Республикасы нормативтік құқықтық актілерінің эталондық бақылау банкінде 2017 жылы 18 наурызда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қаулының </w:t>
      </w:r>
      <w:r>
        <w:rPr>
          <w:rFonts w:ascii="Times New Roman"/>
          <w:b w:val="false"/>
          <w:i w:val="false"/>
          <w:color w:val="000000"/>
          <w:sz w:val="28"/>
        </w:rPr>
        <w:t>1-қосымшасымен</w:t>
      </w:r>
      <w:r>
        <w:rPr>
          <w:rFonts w:ascii="Times New Roman"/>
          <w:b w:val="false"/>
          <w:i w:val="false"/>
          <w:color w:val="000000"/>
          <w:sz w:val="28"/>
        </w:rPr>
        <w:t xml:space="preserve"> белгіленген Батыс Қазақстан облысы су объектілерінің су қорғау аймақтары мен белдеулері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И.В.Стексовке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КЕЛІСІЛДІ</w:t>
      </w:r>
      <w:r>
        <w:rPr>
          <w:rFonts w:ascii="Times New Roman"/>
          <w:b/>
          <w:i w:val="false"/>
          <w:color w:val="000000"/>
          <w:sz w:val="28"/>
        </w:rPr>
        <w:t>"</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 министрлігі</w:t>
      </w:r>
      <w:r>
        <w:br/>
      </w:r>
      <w:r>
        <w:rPr>
          <w:rFonts w:ascii="Times New Roman"/>
          <w:b w:val="false"/>
          <w:i w:val="false"/>
          <w:color w:val="000000"/>
          <w:sz w:val="28"/>
        </w:rPr>
        <w:t>Су ресурстары комитетінің</w:t>
      </w:r>
      <w:r>
        <w:br/>
      </w:r>
      <w:r>
        <w:rPr>
          <w:rFonts w:ascii="Times New Roman"/>
          <w:b w:val="false"/>
          <w:i w:val="false"/>
          <w:color w:val="000000"/>
          <w:sz w:val="28"/>
        </w:rPr>
        <w:t>Су ресурстарын пайдалануды</w:t>
      </w:r>
      <w:r>
        <w:br/>
      </w:r>
      <w:r>
        <w:rPr>
          <w:rFonts w:ascii="Times New Roman"/>
          <w:b w:val="false"/>
          <w:i w:val="false"/>
          <w:color w:val="000000"/>
          <w:sz w:val="28"/>
        </w:rPr>
        <w:t>реттеу және қорғау жөніндегі</w:t>
      </w:r>
      <w:r>
        <w:br/>
      </w:r>
      <w:r>
        <w:rPr>
          <w:rFonts w:ascii="Times New Roman"/>
          <w:b w:val="false"/>
          <w:i w:val="false"/>
          <w:color w:val="000000"/>
          <w:sz w:val="28"/>
        </w:rPr>
        <w:t>Жайық-Каспий бассейндік</w:t>
      </w:r>
      <w:r>
        <w:br/>
      </w:r>
      <w:r>
        <w:rPr>
          <w:rFonts w:ascii="Times New Roman"/>
          <w:b w:val="false"/>
          <w:i w:val="false"/>
          <w:color w:val="000000"/>
          <w:sz w:val="28"/>
        </w:rPr>
        <w:t>инспекциясы басшысы</w:t>
      </w:r>
      <w:r>
        <w:br/>
      </w:r>
      <w:r>
        <w:rPr>
          <w:rFonts w:ascii="Times New Roman"/>
          <w:b w:val="false"/>
          <w:i w:val="false"/>
          <w:color w:val="000000"/>
          <w:sz w:val="28"/>
        </w:rPr>
        <w:t>____________Ғ.Азидуллин</w:t>
      </w:r>
      <w:r>
        <w:br/>
      </w:r>
      <w:r>
        <w:rPr>
          <w:rFonts w:ascii="Times New Roman"/>
          <w:b w:val="false"/>
          <w:i w:val="false"/>
          <w:color w:val="000000"/>
          <w:sz w:val="28"/>
        </w:rPr>
        <w:t>14 наурыз 2018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6 сәуірдегі № 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 52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bl>
    <w:bookmarkStart w:name="z13" w:id="0"/>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966"/>
        <w:gridCol w:w="1443"/>
        <w:gridCol w:w="1383"/>
        <w:gridCol w:w="1569"/>
        <w:gridCol w:w="4"/>
        <w:gridCol w:w="1794"/>
        <w:gridCol w:w="1381"/>
        <w:gridCol w:w="2"/>
        <w:gridCol w:w="1228"/>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учаскелері</w:t>
            </w:r>
            <w:r>
              <w:br/>
            </w:r>
            <w:r>
              <w:br/>
            </w:r>
            <w:r>
              <w:rPr>
                <w:rFonts w:ascii="Times New Roman"/>
                <w:b w:val="false"/>
                <w:i w:val="false"/>
                <w:color w:val="000000"/>
                <w:sz w:val="20"/>
              </w:rPr>
              <w:t>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(елді мекен)</w:t>
            </w:r>
            <w:r>
              <w:br/>
            </w:r>
            <w:r>
              <w:br/>
            </w:r>
            <w:r>
              <w:rPr>
                <w:rFonts w:ascii="Times New Roman"/>
                <w:b w:val="false"/>
                <w:i w:val="false"/>
                <w:color w:val="000000"/>
                <w:sz w:val="20"/>
              </w:rPr>
              <w:t>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белдеуі</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(м)</w:t>
            </w:r>
            <w:r>
              <w:br/>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(м)</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(оң жағалау) ұзындығы 2,5 км, 2,0 км, 4,5 км</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"Флот" ЖШС-нің аумағынан Дамбы тұйығы көшесіне дейін</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800-1300</w:t>
            </w:r>
            <w:r>
              <w:br/>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Сарыөмір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мен Шаған өзенінде (71 километр) су қорғау аймақтары мен белдеулері жобасы" жобалық-сметалық құжаттамасы бойынша</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Зачаган кентінің бөлігі, Коминтерн</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Меловые горки ауылы</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 (Батыс Қазақстан аграрлық-техникалық университеті)</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Круглоозерное кенті</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1000-1170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Серебряков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r>
              <w:br/>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Социализм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r>
              <w:br/>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r>
              <w:br/>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 су қорғау аймақтары мен белдеулерін белгілеу жөніндегі жобалық-сметалық құжаттамасы бойынша</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шекарадан өзеннің сағасына дейін</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8502,53</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Деркул өзенінің су қорғау аймақтары мен белдеулерін белгілеу жөніндегі жобалық-сметалық құжаттамасы бойынша</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Деркул өзені</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Вавилин ауылынан өзеннің сағасына дейін</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18526,77</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2303,76</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ЖШС – жауапкершілігі шектеулі серіктестігі;</w:t>
      </w:r>
      <w:r>
        <w:br/>
      </w:r>
      <w:r>
        <w:rPr>
          <w:rFonts w:ascii="Times New Roman"/>
          <w:b w:val="false"/>
          <w:i w:val="false"/>
          <w:color w:val="000000"/>
          <w:sz w:val="28"/>
        </w:rPr>
        <w:t>га - гектар;</w:t>
      </w:r>
      <w:r>
        <w:br/>
      </w:r>
      <w:r>
        <w:rPr>
          <w:rFonts w:ascii="Times New Roman"/>
          <w:b w:val="false"/>
          <w:i w:val="false"/>
          <w:color w:val="000000"/>
          <w:sz w:val="28"/>
        </w:rPr>
        <w:t>км - километр;</w:t>
      </w:r>
      <w:r>
        <w:br/>
      </w:r>
      <w:r>
        <w:rPr>
          <w:rFonts w:ascii="Times New Roman"/>
          <w:b w:val="false"/>
          <w:i w:val="false"/>
          <w:color w:val="000000"/>
          <w:sz w:val="28"/>
        </w:rPr>
        <w:t>м - метр.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