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33215" w14:textId="cc332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Батыс Қазақстан облыстық мәслихатының 2016 жылғы 22 шілдедегі № 5-4 "Батыс Қазақстан облысы бойынша 2016-2018 жылдары субсидиялауға жататын әлеуметтік мәні бар автомобиль қатынастар тізбелерін айқындау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облыстық мәслихатының 2018 жылғы 16 наурыздағы № 16-5 шешімі. Батыс Қазақстан облысының Әділет департаментінде 2018 жылғы 4 сәуірде № 5118 болып тіркелді. Күші жойылды - Батыс Қазақстан облыстық мәслихатының 2018 жылғы 7 желтоқсандағы № 21-10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облыстық мәслихатының 07.12.2018 </w:t>
      </w:r>
      <w:r>
        <w:rPr>
          <w:rFonts w:ascii="Times New Roman"/>
          <w:b w:val="false"/>
          <w:i w:val="false"/>
          <w:color w:val="ff0000"/>
          <w:sz w:val="28"/>
        </w:rPr>
        <w:t>№ 21-10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 ресми жарияланған күнінен кейін күнтізбелік он күн өткен соң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 жылғы 23 қаңтардағы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2003 жылғы 4 шілдедегі </w:t>
      </w:r>
      <w:r>
        <w:rPr>
          <w:rFonts w:ascii="Times New Roman"/>
          <w:b w:val="false"/>
          <w:i w:val="false"/>
          <w:color w:val="000000"/>
          <w:sz w:val="28"/>
        </w:rPr>
        <w:t>"Автомобиль көлігі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 және Қазақстан Республикасы Инвестициялар және даму Министрі міндетін атқарушының 2015 жылғы 25 тамыздағы №883 "Әлеуметтік маңызы бар жолаушылар тасымалдарын жүзеге асырумен байланысты тасымалдаушылардың шығындарын бюджет қаражаты есебінен субсидиялау қағидаларын бекіту туралы" (Қазақстан Республикасының Әділет министрлігінде 2015 жылғы 4 желтоқсанда №12353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Батыс Қазақстан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Батыс Қазақстан облыстық мәслихатының 2016 жылғы 22 шілдедегі №5-4 "Батыс Қазақстан облысы бойынша 2016-2018 жылдары субсидиялауға жататын әлеуметтік мәні бар автомобиль қатынастар тізбелерін айқындау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№4517 тіркелген, 2016 жылғы 20 тамыздағы "Орал өңірі" газетінде жарияланған) мынадай өзгерістер енгізілсін: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1-тармақтың </w:t>
      </w:r>
      <w:r>
        <w:rPr>
          <w:rFonts w:ascii="Times New Roman"/>
          <w:b w:val="false"/>
          <w:i w:val="false"/>
          <w:color w:val="000000"/>
          <w:sz w:val="28"/>
        </w:rPr>
        <w:t>3) 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"3) қалалық және қала маңындағы автомобиль қатынастарының тізбесі </w:t>
      </w:r>
      <w:r>
        <w:rPr>
          <w:rFonts w:ascii="Times New Roman"/>
          <w:b w:val="false"/>
          <w:i w:val="false"/>
          <w:color w:val="000000"/>
          <w:sz w:val="28"/>
        </w:rPr>
        <w:t>3-қосымшаға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айқындалсын."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2- 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Батыс Қазақстан облыстық мәслихат аппаратының басшысы (А.Сұлтанов) осы шешімнің әділет органдарында мемлекеттік тіркелуін, Қазақстан Республикасы нормативтік құқықтық актілерінің эталондық бақылау банкінде оның ресми жариялануын қамтамасыз етсін.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алғаш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М.Байжанов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Облыстық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 Құлшар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 жылғы 16 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№16-5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 жылғы 22 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№5-4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Батыс Қазақстан облысы бойынша 2016-2018 жылдары субсидиялауға жататын әлеуметтік мәні бар ауылдық және ауданішілік автомобиль қатынастардың тізбесі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7"/>
        <w:gridCol w:w="1448"/>
        <w:gridCol w:w="7453"/>
        <w:gridCol w:w="1018"/>
        <w:gridCol w:w="934"/>
      </w:tblGrid>
      <w:tr>
        <w:trPr>
          <w:trHeight w:val="30" w:hRule="atLeast"/>
        </w:trPr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8"/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Қатынастардың нөмірі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Қатынастардың атауы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Қатынас-тардың түрі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атауы</w:t>
            </w:r>
          </w:p>
        </w:tc>
      </w:tr>
      <w:tr>
        <w:trPr>
          <w:trHeight w:val="30" w:hRule="atLeast"/>
        </w:trPr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"/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"/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Чапаев ауылы "Мұнай базасы" аялдамасы – "Жайық" аялдамасы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Ақжайық</w:t>
            </w:r>
          </w:p>
        </w:tc>
      </w:tr>
      <w:tr>
        <w:trPr>
          <w:trHeight w:val="30" w:hRule="atLeast"/>
        </w:trPr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1"/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Переметный ауылы "Пошта" аялдамасы – "Аудандық аурухана" аялдамасы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Зеленов</w:t>
            </w:r>
          </w:p>
        </w:tc>
      </w:tr>
      <w:tr>
        <w:trPr>
          <w:trHeight w:val="30" w:hRule="atLeast"/>
        </w:trPr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2"/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Переметный ауылы "Пошта" аялдамасы – "Элеватор" аялдамасы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Зеленов</w:t>
            </w:r>
          </w:p>
        </w:tc>
      </w:tr>
      <w:tr>
        <w:trPr>
          <w:trHeight w:val="30" w:hRule="atLeast"/>
        </w:trPr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3"/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Жәнібек ауылы "Д.Нурпеисова көшесі – Маметова көшесінің қиылысы" аялдамасы – Абай көшесі "Балдәурен" балабақшасы" аялдамасы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Жәнібек</w:t>
            </w:r>
          </w:p>
        </w:tc>
      </w:tr>
      <w:tr>
        <w:trPr>
          <w:trHeight w:val="30" w:hRule="atLeast"/>
        </w:trPr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4"/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Жәнібек ауылы "Водстрой көшесі" аялдамасы – Жұмаев көшесі, "Аудандық орталық аурухана" аялдамасы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Жәнібек</w:t>
            </w:r>
          </w:p>
        </w:tc>
      </w:tr>
      <w:tr>
        <w:trPr>
          <w:trHeight w:val="30" w:hRule="atLeast"/>
        </w:trPr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5"/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Жәнібек ауылы Чурин көшесі, "Теміржол вокзалы" аялдамасы – "Жеңіс көшесінің Оңтүстік жақ бөлігі" аялдамасы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Жәнібек</w:t>
            </w:r>
          </w:p>
        </w:tc>
      </w:tr>
      <w:tr>
        <w:trPr>
          <w:trHeight w:val="30" w:hRule="atLeast"/>
        </w:trPr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6"/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 ауылы "Атамекен кафесі" аялдамасы – "Шекара заставасы" аялдамасы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</w:t>
            </w:r>
          </w:p>
        </w:tc>
      </w:tr>
      <w:tr>
        <w:trPr>
          <w:trHeight w:val="30" w:hRule="atLeast"/>
        </w:trPr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7"/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Жымпиты ауылы Қазақстан көшесі аялдамасы – Бердіғалиев көшесі аялдамасы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</w:t>
            </w:r>
          </w:p>
        </w:tc>
      </w:tr>
      <w:tr>
        <w:trPr>
          <w:trHeight w:val="30" w:hRule="atLeast"/>
        </w:trPr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8"/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Тасқала ауылы "С.Жақсығұлов" шағын ауданы" аялдамасы – "Сәулет" шағын ауданы" аялдамасы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Тасқала</w:t>
            </w:r>
          </w:p>
        </w:tc>
      </w:tr>
      <w:tr>
        <w:trPr>
          <w:trHeight w:val="30" w:hRule="atLeast"/>
        </w:trPr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9"/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Федоровка ауылы "Тәуелсіздік – Молодежная" аялдамасы – "Бейбітшілік–Молодежная" аялдамасы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Теректі</w:t>
            </w:r>
          </w:p>
        </w:tc>
      </w:tr>
      <w:tr>
        <w:trPr>
          <w:trHeight w:val="30" w:hRule="atLeast"/>
        </w:trPr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0"/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Переметное ауылы – Мичурино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Мичурино ауылы – Переметное ауылы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Зеленов</w:t>
            </w:r>
          </w:p>
        </w:tc>
      </w:tr>
      <w:tr>
        <w:trPr>
          <w:trHeight w:val="30" w:hRule="atLeast"/>
        </w:trPr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1"/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Зеленое ауылы – Мичурино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Мичурино ауылы – Зеленое ауылы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Зеленов</w:t>
            </w:r>
          </w:p>
        </w:tc>
      </w:tr>
      <w:tr>
        <w:trPr>
          <w:trHeight w:val="30" w:hRule="atLeast"/>
        </w:trPr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2"/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Белес ауылы – Мичурино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Мичурино ауылы – Белес ауылы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Зеленов</w:t>
            </w:r>
          </w:p>
        </w:tc>
      </w:tr>
      <w:tr>
        <w:trPr>
          <w:trHeight w:val="30" w:hRule="atLeast"/>
        </w:trPr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3"/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Щапово ауылы – Мичурино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Мичурино ауылы – Щапово ауылы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Зеленов</w:t>
            </w:r>
          </w:p>
        </w:tc>
      </w:tr>
      <w:tr>
        <w:trPr>
          <w:trHeight w:val="30" w:hRule="atLeast"/>
        </w:trPr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4"/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Железново ауылы – Мичурино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Мичурино ауылы – Железново ауылы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Зеленов</w:t>
            </w:r>
          </w:p>
        </w:tc>
      </w:tr>
      <w:tr>
        <w:trPr>
          <w:trHeight w:val="30" w:hRule="atLeast"/>
        </w:trPr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5"/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8а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Железново ауылы – Переметное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Переметное ауылы – Железново ауылы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Зеленов</w:t>
            </w:r>
          </w:p>
        </w:tc>
      </w:tr>
      <w:tr>
        <w:trPr>
          <w:trHeight w:val="30" w:hRule="atLeast"/>
        </w:trPr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26"/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Қараөзен ауылы – Жалпақтал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Жалпақтал ауылы – Қараөзен ауылы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</w:t>
            </w:r>
          </w:p>
        </w:tc>
      </w:tr>
      <w:tr>
        <w:trPr>
          <w:trHeight w:val="30" w:hRule="atLeast"/>
        </w:trPr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27"/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Қараөзен ауылы – Казталов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 ауылы – Қараөзен ауылы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</w:t>
            </w:r>
          </w:p>
        </w:tc>
      </w:tr>
      <w:tr>
        <w:trPr>
          <w:trHeight w:val="30" w:hRule="atLeast"/>
        </w:trPr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28"/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Бостандық ауылы – Казталов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 ауылы – Бостандық ауылы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</w:t>
            </w:r>
          </w:p>
        </w:tc>
      </w:tr>
      <w:tr>
        <w:trPr>
          <w:trHeight w:val="30" w:hRule="atLeast"/>
        </w:trPr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29"/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Жалпақтал ауылы – Жаңажол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Жаңажол ауылы – Жалпақтал ауылы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</w:t>
            </w:r>
          </w:p>
        </w:tc>
      </w:tr>
      <w:tr>
        <w:trPr>
          <w:trHeight w:val="30" w:hRule="atLeast"/>
        </w:trPr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30"/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Әжібай ауылы – Казталов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 ауылы – Әжібай ауылы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</w:t>
            </w:r>
          </w:p>
        </w:tc>
      </w:tr>
      <w:tr>
        <w:trPr>
          <w:trHeight w:val="30" w:hRule="atLeast"/>
        </w:trPr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31"/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Қарақамыс ауылы-Қаратөбе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Қаратөбе ауылы - Қарақамыс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(Қоржын ауылы арқылы)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Қаратөбе</w:t>
            </w:r>
          </w:p>
        </w:tc>
      </w:tr>
      <w:tr>
        <w:trPr>
          <w:trHeight w:val="30" w:hRule="atLeast"/>
        </w:trPr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32"/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Егіндікөл ауылы - Қаратөбе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Қаратөбе ауылы - Егіндікөл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(Ханкөл ауылы арқылы)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Қаратөбе</w:t>
            </w:r>
          </w:p>
        </w:tc>
      </w:tr>
      <w:tr>
        <w:trPr>
          <w:trHeight w:val="30" w:hRule="atLeast"/>
        </w:trPr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33"/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Қалдығайты ауылы – Қаратөбе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Қаратөбе ауылы – Қалдығайты ауылы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Қаратөбе</w:t>
            </w:r>
          </w:p>
        </w:tc>
      </w:tr>
      <w:tr>
        <w:trPr>
          <w:trHeight w:val="30" w:hRule="atLeast"/>
        </w:trPr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34"/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Шөптікөл ауылы – Қаратөбе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Қаратөбе ауылы – Шөптікөл ауылы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Қаратөбе</w:t>
            </w:r>
          </w:p>
        </w:tc>
      </w:tr>
      <w:tr>
        <w:trPr>
          <w:trHeight w:val="30" w:hRule="atLeast"/>
        </w:trPr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35"/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Мереке ауылы – Тасқала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Тасқала ауылы – Мереке ауылы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Тасқала</w:t>
            </w:r>
          </w:p>
        </w:tc>
      </w:tr>
      <w:tr>
        <w:trPr>
          <w:trHeight w:val="30" w:hRule="atLeast"/>
        </w:trPr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36"/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 ауылы – Алмаз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Алмаз ауылы – Шыңғырлау ауылы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</w:tr>
      <w:tr>
        <w:trPr>
          <w:trHeight w:val="30" w:hRule="atLeast"/>
        </w:trPr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37"/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 ауылы – Қараағаш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Қараағаш ауылы – Шыңғырлау ауылы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</w:tr>
      <w:tr>
        <w:trPr>
          <w:trHeight w:val="30" w:hRule="atLeast"/>
        </w:trPr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38"/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 ауылы – Белогор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Белогор ауылы – Шыңғырлау ауылы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 жылғы 16 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№16-5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 жылғы 22 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№5-4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48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Орал қаласы бойынша 2016-2018 жылдары субсидиялауға жататын әлеуметтік маңызы бар қалалық және қала маңындағы маршруттардың тізбесі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38"/>
        <w:gridCol w:w="1738"/>
        <w:gridCol w:w="7703"/>
        <w:gridCol w:w="1121"/>
      </w:tblGrid>
      <w:tr>
        <w:trPr>
          <w:trHeight w:val="30" w:hRule="atLeast"/>
        </w:trPr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40"/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Қатынастардың нөмірі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Қатынастардың атауы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Қатынастардың түрі</w:t>
            </w:r>
          </w:p>
        </w:tc>
      </w:tr>
      <w:tr>
        <w:trPr>
          <w:trHeight w:val="30" w:hRule="atLeast"/>
        </w:trPr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1"/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2"/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"Батыс Қазақстан облысы Ішкі істер департаменті" аялдамасы – "Конякин" көшесі" аялдамасы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</w:t>
            </w:r>
          </w:p>
        </w:tc>
      </w:tr>
      <w:tr>
        <w:trPr>
          <w:trHeight w:val="30" w:hRule="atLeast"/>
        </w:trPr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3"/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"Ет комбинаты" аялдамасы – "Көктем" шағынауданы" аялдамасы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</w:t>
            </w:r>
          </w:p>
        </w:tc>
      </w:tr>
      <w:tr>
        <w:trPr>
          <w:trHeight w:val="30" w:hRule="atLeast"/>
        </w:trPr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4"/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Мичурино ауылы – Меловые горки ауылы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</w:t>
            </w:r>
          </w:p>
        </w:tc>
      </w:tr>
      <w:tr>
        <w:trPr>
          <w:trHeight w:val="30" w:hRule="atLeast"/>
        </w:trPr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5"/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"КазТрансГаз" аялдамасы – Деркөл ауылы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</w:t>
            </w:r>
          </w:p>
        </w:tc>
      </w:tr>
      <w:tr>
        <w:trPr>
          <w:trHeight w:val="30" w:hRule="atLeast"/>
        </w:trPr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6"/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"Медициналық колледж" аялдамасы – "Жұлдыз" шағын ауданы" аялдамасы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</w:t>
            </w:r>
          </w:p>
        </w:tc>
      </w:tr>
      <w:tr>
        <w:trPr>
          <w:trHeight w:val="30" w:hRule="atLeast"/>
        </w:trPr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47"/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"Балауса" шағын ауданы" аялдамасы – "Жером" Мичурин ауылы аялдамасы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</w:t>
            </w:r>
          </w:p>
        </w:tc>
      </w:tr>
      <w:tr>
        <w:trPr>
          <w:trHeight w:val="30" w:hRule="atLeast"/>
        </w:trPr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8"/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"Балауса" шағын ауданы" аялдамасы – "Проселочная" көшесі" аялдамасы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</w:t>
            </w:r>
          </w:p>
        </w:tc>
      </w:tr>
      <w:tr>
        <w:trPr>
          <w:trHeight w:val="30" w:hRule="atLeast"/>
        </w:trPr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49"/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"Д.Қонаев" атындағы шағын аудан" аялдамасы – "Батыс Қазақстан облысы Ішкі істер департаменті" аялдамасы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</w:t>
            </w:r>
          </w:p>
        </w:tc>
      </w:tr>
      <w:tr>
        <w:trPr>
          <w:trHeight w:val="30" w:hRule="atLeast"/>
        </w:trPr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50"/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"Орталық базары" аялдамасы – "Подхоз" аялдамасы"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</w:t>
            </w:r>
          </w:p>
        </w:tc>
      </w:tr>
      <w:tr>
        <w:trPr>
          <w:trHeight w:val="30" w:hRule="atLeast"/>
        </w:trPr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51"/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Подстепное ауылы – "Батыс Қазақстан облысы Ішкі істер департаменті" аялдамасы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</w:t>
            </w:r>
          </w:p>
        </w:tc>
      </w:tr>
      <w:tr>
        <w:trPr>
          <w:trHeight w:val="30" w:hRule="atLeast"/>
        </w:trPr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52"/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"Темір жол бекеті" аялдамасы - "Ет комбинаты" аялдамасы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</w:t>
            </w:r>
          </w:p>
        </w:tc>
      </w:tr>
      <w:tr>
        <w:trPr>
          <w:trHeight w:val="30" w:hRule="atLeast"/>
        </w:trPr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53"/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"Батыс Қазақстан облысы Ішкі істері Департаменті" аялдамасы – "Желаево" аялдамасы"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</w:t>
            </w:r>
          </w:p>
        </w:tc>
      </w:tr>
      <w:tr>
        <w:trPr>
          <w:trHeight w:val="30" w:hRule="atLeast"/>
        </w:trPr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4"/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"Батыс Қазақстан облысы Ішкі істері Департаменті" аялдамасы – "Кумыска" аялдамасы"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</w:t>
            </w:r>
          </w:p>
        </w:tc>
      </w:tr>
      <w:tr>
        <w:trPr>
          <w:trHeight w:val="30" w:hRule="atLeast"/>
        </w:trPr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55"/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"Орталық базар" аялдамасы – "Автобекет" аялдамасы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</w:t>
            </w:r>
          </w:p>
        </w:tc>
      </w:tr>
      <w:tr>
        <w:trPr>
          <w:trHeight w:val="30" w:hRule="atLeast"/>
        </w:trPr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56"/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"КазТрансГаз" аялдамасы – "Медициналық колледж" аялдамасы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</w:t>
            </w:r>
          </w:p>
        </w:tc>
      </w:tr>
      <w:tr>
        <w:trPr>
          <w:trHeight w:val="30" w:hRule="atLeast"/>
        </w:trPr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57"/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23а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"Батыс Қазақстан облысы Ішкі істері Департаменті" аялдамасы – "Тополек" саяжайлары" аялдамасы"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</w:t>
            </w:r>
          </w:p>
        </w:tc>
      </w:tr>
      <w:tr>
        <w:trPr>
          <w:trHeight w:val="30" w:hRule="atLeast"/>
        </w:trPr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58"/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23б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"Орталық базары" аялдамасы - "Рассвет" саяжайлары" аялдамасы"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</w:t>
            </w:r>
          </w:p>
        </w:tc>
      </w:tr>
      <w:tr>
        <w:trPr>
          <w:trHeight w:val="30" w:hRule="atLeast"/>
        </w:trPr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59"/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23д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"Орталық базар" аялдамасы – "Водстрой" саяжайлары" аялдамасы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саяжайлық</w:t>
            </w:r>
          </w:p>
        </w:tc>
      </w:tr>
      <w:tr>
        <w:trPr>
          <w:trHeight w:val="30" w:hRule="atLeast"/>
        </w:trPr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60"/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"Ел Ырысы" базары" аялдамасы-"Барбастау" саяжайлары" аялдамасы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</w:t>
            </w:r>
          </w:p>
        </w:tc>
      </w:tr>
      <w:tr>
        <w:trPr>
          <w:trHeight w:val="30" w:hRule="atLeast"/>
        </w:trPr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61"/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"Батыс Қазақстан облысы Ішкі істер департаменті" аялдамасы - "Птичник" саяжайлары" аялдамасы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саяжайлық</w:t>
            </w:r>
          </w:p>
        </w:tc>
      </w:tr>
      <w:tr>
        <w:trPr>
          <w:trHeight w:val="30" w:hRule="atLeast"/>
        </w:trPr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62"/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"Орталық базар" аялдамасы – "Нефтегеология" саяжайлары" аялдамасы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саяжайлық</w:t>
            </w:r>
          </w:p>
        </w:tc>
      </w:tr>
      <w:tr>
        <w:trPr>
          <w:trHeight w:val="30" w:hRule="atLeast"/>
        </w:trPr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63"/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28а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"Орталық базар" аялдамасы – "Агропром" саяжайлары" аялдамасы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саяжайлық</w:t>
            </w:r>
          </w:p>
        </w:tc>
      </w:tr>
      <w:tr>
        <w:trPr>
          <w:trHeight w:val="30" w:hRule="atLeast"/>
        </w:trPr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64"/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28в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"Орталық базары" аялдамасы - "Водник" саяжайлары" аялдамасы"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</w:t>
            </w:r>
          </w:p>
        </w:tc>
      </w:tr>
      <w:tr>
        <w:trPr>
          <w:trHeight w:val="30" w:hRule="atLeast"/>
        </w:trPr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65"/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30д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"Батыс Қазақстан облысы Ішкі істері Департаменті" аялдамасы – "Асан" агрофирмасы" аялдамасы"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</w:t>
            </w:r>
          </w:p>
        </w:tc>
      </w:tr>
      <w:tr>
        <w:trPr>
          <w:trHeight w:val="30" w:hRule="atLeast"/>
        </w:trPr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66"/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"Орталық базары" аялдамасы - "Трекино" саяжайлары"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</w:t>
            </w:r>
          </w:p>
        </w:tc>
      </w:tr>
      <w:tr>
        <w:trPr>
          <w:trHeight w:val="30" w:hRule="atLeast"/>
        </w:trPr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67"/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"Батыс Қазақстан облысы Ішкі істер департаменті" аялдамасы - "Жұлдыз" шағын ауданы" аялдамасы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</w:t>
            </w:r>
          </w:p>
        </w:tc>
      </w:tr>
      <w:tr>
        <w:trPr>
          <w:trHeight w:val="30" w:hRule="atLeast"/>
        </w:trPr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68"/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"№5 Емхана" аялдамасы – "Жайық өзенінің жағалауы" аялдамасы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</w:t>
            </w:r>
          </w:p>
        </w:tc>
      </w:tr>
      <w:tr>
        <w:trPr>
          <w:trHeight w:val="30" w:hRule="atLeast"/>
        </w:trPr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69"/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"Жайық өзенінің жағалауы" аялдамасы - Мичурино ауылы 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</w:t>
            </w:r>
          </w:p>
        </w:tc>
      </w:tr>
      <w:tr>
        <w:trPr>
          <w:trHeight w:val="30" w:hRule="atLeast"/>
        </w:trPr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70"/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"Темір жол вокзалы" аялдамасы – "Яик" саяжайлары" аялдамасы"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</w:t>
            </w:r>
          </w:p>
        </w:tc>
      </w:tr>
      <w:tr>
        <w:trPr>
          <w:trHeight w:val="30" w:hRule="atLeast"/>
        </w:trPr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71"/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"Кузнечная көшесі" аялдамасы – остановка "Батыс Қазақстан облысы Ішкі істер департаменті" аялдамасы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</w:t>
            </w:r>
          </w:p>
        </w:tc>
      </w:tr>
      <w:tr>
        <w:trPr>
          <w:trHeight w:val="30" w:hRule="atLeast"/>
        </w:trPr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bookmarkEnd w:id="72"/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"№5 Емхана" аялдамасы – "Заря Востока" базары" аялдамасы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</w:t>
            </w:r>
          </w:p>
        </w:tc>
      </w:tr>
      <w:tr>
        <w:trPr>
          <w:trHeight w:val="30" w:hRule="atLeast"/>
        </w:trPr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bookmarkEnd w:id="73"/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"Облыстық аурухана" аялдамасы – "Кардиологиялық орталық" аялдамасы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</w:t>
            </w:r>
          </w:p>
        </w:tc>
      </w:tr>
      <w:tr>
        <w:trPr>
          <w:trHeight w:val="30" w:hRule="atLeast"/>
        </w:trPr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  <w:bookmarkEnd w:id="74"/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"Орталық базар" аялдамасы – Серебряково ауылы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</w:t>
            </w:r>
          </w:p>
        </w:tc>
      </w:tr>
      <w:tr>
        <w:trPr>
          <w:trHeight w:val="30" w:hRule="atLeast"/>
        </w:trPr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bookmarkEnd w:id="75"/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"Единства" көшесі" аялдамасы – "Темір жол бекеті" аялдамасы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</w:t>
            </w:r>
          </w:p>
        </w:tc>
      </w:tr>
      <w:tr>
        <w:trPr>
          <w:trHeight w:val="30" w:hRule="atLeast"/>
        </w:trPr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76"/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"Орталық базар" аялдамасы – Ветелки ауылы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</w:t>
            </w:r>
          </w:p>
        </w:tc>
      </w:tr>
      <w:tr>
        <w:trPr>
          <w:trHeight w:val="30" w:hRule="atLeast"/>
        </w:trPr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  <w:bookmarkEnd w:id="77"/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"Автобекет" аялдамасы – Мирное ауылы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маңы</w:t>
            </w:r>
          </w:p>
        </w:tc>
      </w:tr>
      <w:tr>
        <w:trPr>
          <w:trHeight w:val="30" w:hRule="atLeast"/>
        </w:trPr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  <w:bookmarkEnd w:id="78"/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"Автобекет" аялдамасы – Достык ауылы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маңы</w:t>
            </w:r>
          </w:p>
        </w:tc>
      </w:tr>
      <w:tr>
        <w:trPr>
          <w:trHeight w:val="30" w:hRule="atLeast"/>
        </w:trPr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  <w:bookmarkEnd w:id="79"/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"Автобекет" аялдамасы – Ақсуат ауылы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маңы</w:t>
            </w:r>
          </w:p>
        </w:tc>
      </w:tr>
      <w:tr>
        <w:trPr>
          <w:trHeight w:val="30" w:hRule="atLeast"/>
        </w:trPr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  <w:bookmarkEnd w:id="80"/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"Автобекет" аялдамасы – Новая жизнь ауылы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маңы</w:t>
            </w:r>
          </w:p>
        </w:tc>
      </w:tr>
      <w:tr>
        <w:trPr>
          <w:trHeight w:val="30" w:hRule="atLeast"/>
        </w:trPr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bookmarkEnd w:id="81"/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"Автобекет" аялдамасы – Трекино ауылы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маңы</w:t>
            </w:r>
          </w:p>
        </w:tc>
      </w:tr>
      <w:tr>
        <w:trPr>
          <w:trHeight w:val="30" w:hRule="atLeast"/>
        </w:trPr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  <w:bookmarkEnd w:id="82"/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"Автобекет" аялдамасы – Магистральное ауылы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маңы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