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400e" w14:textId="99a4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2018 жылғы 15 наурыздағы № 58 қаулысы. Батыс Қазақстан облысының Әділет департаментінде 2018 жылғы 2 сәуірде № 5107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74418 тіркелген)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28 шілдедегі </w:t>
      </w:r>
      <w:r>
        <w:rPr>
          <w:rFonts w:ascii="Times New Roman"/>
          <w:b w:val="false"/>
          <w:i w:val="false"/>
          <w:color w:val="000000"/>
          <w:sz w:val="28"/>
        </w:rPr>
        <w:t>№ 195</w:t>
      </w: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(Нормативтік құқықтық актілерді мемлекеттік тіркеу тізілімінде № 4023 тіркелген, 2015 жылғы 21 қыркүйекте "Әділет" ақпараттық-құқықтық жүйесінде жарияланған) және 2017 жылғы 13 ақпандағы </w:t>
      </w:r>
      <w:r>
        <w:rPr>
          <w:rFonts w:ascii="Times New Roman"/>
          <w:b w:val="false"/>
          <w:i w:val="false"/>
          <w:color w:val="000000"/>
          <w:sz w:val="28"/>
        </w:rPr>
        <w:t>№ 43</w:t>
      </w:r>
      <w:r>
        <w:rPr>
          <w:rFonts w:ascii="Times New Roman"/>
          <w:b w:val="false"/>
          <w:i w:val="false"/>
          <w:color w:val="000000"/>
          <w:sz w:val="28"/>
        </w:rPr>
        <w:t xml:space="preserve"> "Батыс Қазақстан облысы әкімдігінің 2015 жылғы 28 шілдедегі № 195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енгізу туралы" (Нормативтік құқықтық актілерді мемлекеттік тіркеу тізілімінде № 4706 тіркелген, 2017 жылғы 16 наурызда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қаржы басқармасы" мемлекеттік мекемесі (Д.Б.Имашев)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