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207c" w14:textId="e922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су объектілері мен су шаруашылығы құрылыстарында жаппай демалуға, туризм мен спортқа арналған орындарды белгілеу туралы</w:t>
      </w:r>
    </w:p>
    <w:p>
      <w:pPr>
        <w:spacing w:after="0"/>
        <w:ind w:left="0"/>
        <w:jc w:val="both"/>
      </w:pPr>
      <w:r>
        <w:rPr>
          <w:rFonts w:ascii="Times New Roman"/>
          <w:b w:val="false"/>
          <w:i w:val="false"/>
          <w:color w:val="000000"/>
          <w:sz w:val="28"/>
        </w:rPr>
        <w:t>Батыс Қазақстан облысы әкімдігінің 2018 жылғы 14 ақпандағы № 22 қаулысы. Батыс Қазақстан облысының Әділет департаментінде 2018 жылғы 6 наурызда № 5078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экологиялық талаптар мен адам өмірінің қауіпсіздігін сақтай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облысының су объектілері мен су шаруашылығы құрылыстарында жаппай демалуға, туризм мен спортқа арналған орындар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2. "Батыс Қазақстан облысының дене шынықтыру және спорт басқармасы" мемлекеттік мекемесі, "Батыс Қазақстан облысының кәсіпкерлік және индустриалдық-инновациялық даму басқармасы" мемлекеттік мекемесі, "Батыс Қазақстан облысының табиғи ресурстар және табиғат пайдалануды реттеу басқармасы" мемлекеттік мекемесі, Орал қаласы және аудан әкімдіктері заңнамада белгіленген тәртіппен осы қаулыдан туындайтын өзге де шараларды 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әкімдігінің 31.08.2023 </w:t>
      </w:r>
      <w:r>
        <w:rPr>
          <w:rFonts w:ascii="Times New Roman"/>
          <w:b w:val="false"/>
          <w:i w:val="false"/>
          <w:color w:val="000000"/>
          <w:sz w:val="28"/>
        </w:rPr>
        <w:t>№ 192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"Батыс Қазақстан облысының табиғи ресурстар және табиғат пайдалануды реттеу басқармасы" мемлекеттік мекемесі (А.М.Дәулетжанов)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орынбасары И.В.Стексовке жүктелсін.</w:t>
      </w:r>
    </w:p>
    <w:bookmarkEnd w:id="4"/>
    <w:bookmarkStart w:name="z8" w:id="5"/>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"КЕЛІСІЛДІ"</w:t>
      </w:r>
    </w:p>
    <w:bookmarkEnd w:id="6"/>
    <w:p>
      <w:pPr>
        <w:spacing w:after="0"/>
        <w:ind w:left="0"/>
        <w:jc w:val="both"/>
      </w:pPr>
    </w:p>
    <w:p>
      <w:pPr>
        <w:spacing w:after="0"/>
        <w:ind w:left="0"/>
        <w:jc w:val="both"/>
      </w:pPr>
      <w:bookmarkStart w:name="z11" w:id="7"/>
      <w:r>
        <w:rPr>
          <w:rFonts w:ascii="Times New Roman"/>
          <w:b w:val="false"/>
          <w:i w:val="false"/>
          <w:color w:val="000000"/>
          <w:sz w:val="28"/>
        </w:rPr>
        <w:t>
      Қазақстан Республикасы</w:t>
      </w:r>
    </w:p>
    <w:bookmarkEnd w:id="7"/>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Су ресурстары комитетінің</w:t>
      </w:r>
    </w:p>
    <w:p>
      <w:pPr>
        <w:spacing w:after="0"/>
        <w:ind w:left="0"/>
        <w:jc w:val="both"/>
      </w:pPr>
      <w:r>
        <w:rPr>
          <w:rFonts w:ascii="Times New Roman"/>
          <w:b w:val="false"/>
          <w:i w:val="false"/>
          <w:color w:val="000000"/>
          <w:sz w:val="28"/>
        </w:rPr>
        <w:t xml:space="preserve">Су ресурстарын пайдалануды </w:t>
      </w:r>
    </w:p>
    <w:p>
      <w:pPr>
        <w:spacing w:after="0"/>
        <w:ind w:left="0"/>
        <w:jc w:val="both"/>
      </w:pPr>
      <w:r>
        <w:rPr>
          <w:rFonts w:ascii="Times New Roman"/>
          <w:b w:val="false"/>
          <w:i w:val="false"/>
          <w:color w:val="000000"/>
          <w:sz w:val="28"/>
        </w:rPr>
        <w:t>реттеу және қорғау жөніндегі</w:t>
      </w:r>
    </w:p>
    <w:p>
      <w:pPr>
        <w:spacing w:after="0"/>
        <w:ind w:left="0"/>
        <w:jc w:val="both"/>
      </w:pPr>
      <w:r>
        <w:rPr>
          <w:rFonts w:ascii="Times New Roman"/>
          <w:b w:val="false"/>
          <w:i w:val="false"/>
          <w:color w:val="000000"/>
          <w:sz w:val="28"/>
        </w:rPr>
        <w:t>Жайық-Каспий бассейндік</w:t>
      </w:r>
    </w:p>
    <w:p>
      <w:pPr>
        <w:spacing w:after="0"/>
        <w:ind w:left="0"/>
        <w:jc w:val="both"/>
      </w:pPr>
      <w:r>
        <w:rPr>
          <w:rFonts w:ascii="Times New Roman"/>
          <w:b w:val="false"/>
          <w:i w:val="false"/>
          <w:color w:val="000000"/>
          <w:sz w:val="28"/>
        </w:rPr>
        <w:t>инспекциясы басшысының орынбасары</w:t>
      </w:r>
    </w:p>
    <w:p>
      <w:pPr>
        <w:spacing w:after="0"/>
        <w:ind w:left="0"/>
        <w:jc w:val="both"/>
      </w:pPr>
      <w:r>
        <w:rPr>
          <w:rFonts w:ascii="Times New Roman"/>
          <w:b w:val="false"/>
          <w:i w:val="false"/>
          <w:color w:val="000000"/>
          <w:sz w:val="28"/>
        </w:rPr>
        <w:t>_____________М.Үмбетьяров</w:t>
      </w:r>
    </w:p>
    <w:p>
      <w:pPr>
        <w:spacing w:after="0"/>
        <w:ind w:left="0"/>
        <w:jc w:val="both"/>
      </w:pPr>
      <w:r>
        <w:rPr>
          <w:rFonts w:ascii="Times New Roman"/>
          <w:b w:val="false"/>
          <w:i w:val="false"/>
          <w:color w:val="000000"/>
          <w:sz w:val="28"/>
        </w:rPr>
        <w:t>"9" 02 2018 жыл</w:t>
      </w:r>
    </w:p>
    <w:p>
      <w:pPr>
        <w:spacing w:after="0"/>
        <w:ind w:left="0"/>
        <w:jc w:val="both"/>
      </w:pPr>
      <w:bookmarkStart w:name="z12" w:id="8"/>
      <w:r>
        <w:rPr>
          <w:rFonts w:ascii="Times New Roman"/>
          <w:b w:val="false"/>
          <w:i w:val="false"/>
          <w:color w:val="000000"/>
          <w:sz w:val="28"/>
        </w:rPr>
        <w:t>
      Қазақстан Республикасы</w:t>
      </w:r>
    </w:p>
    <w:bookmarkEnd w:id="8"/>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Су ресурстары комитетінің</w:t>
      </w:r>
    </w:p>
    <w:p>
      <w:pPr>
        <w:spacing w:after="0"/>
        <w:ind w:left="0"/>
        <w:jc w:val="both"/>
      </w:pPr>
      <w:r>
        <w:rPr>
          <w:rFonts w:ascii="Times New Roman"/>
          <w:b w:val="false"/>
          <w:i w:val="false"/>
          <w:color w:val="000000"/>
          <w:sz w:val="28"/>
        </w:rPr>
        <w:t xml:space="preserve">Су ресурстарын пайдалануды </w:t>
      </w:r>
    </w:p>
    <w:p>
      <w:pPr>
        <w:spacing w:after="0"/>
        <w:ind w:left="0"/>
        <w:jc w:val="both"/>
      </w:pPr>
      <w:r>
        <w:rPr>
          <w:rFonts w:ascii="Times New Roman"/>
          <w:b w:val="false"/>
          <w:i w:val="false"/>
          <w:color w:val="000000"/>
          <w:sz w:val="28"/>
        </w:rPr>
        <w:t>реттеу және қорғау жөніндегі</w:t>
      </w:r>
    </w:p>
    <w:p>
      <w:pPr>
        <w:spacing w:after="0"/>
        <w:ind w:left="0"/>
        <w:jc w:val="both"/>
      </w:pPr>
      <w:r>
        <w:rPr>
          <w:rFonts w:ascii="Times New Roman"/>
          <w:b w:val="false"/>
          <w:i w:val="false"/>
          <w:color w:val="000000"/>
          <w:sz w:val="28"/>
        </w:rPr>
        <w:t>Жайық-Каспий бассейндік</w:t>
      </w:r>
    </w:p>
    <w:p>
      <w:pPr>
        <w:spacing w:after="0"/>
        <w:ind w:left="0"/>
        <w:jc w:val="both"/>
      </w:pPr>
      <w:r>
        <w:rPr>
          <w:rFonts w:ascii="Times New Roman"/>
          <w:b w:val="false"/>
          <w:i w:val="false"/>
          <w:color w:val="000000"/>
          <w:sz w:val="28"/>
        </w:rPr>
        <w:t>инспекциясының басшысы</w:t>
      </w:r>
    </w:p>
    <w:p>
      <w:pPr>
        <w:spacing w:after="0"/>
        <w:ind w:left="0"/>
        <w:jc w:val="both"/>
      </w:pPr>
      <w:r>
        <w:rPr>
          <w:rFonts w:ascii="Times New Roman"/>
          <w:b w:val="false"/>
          <w:i w:val="false"/>
          <w:color w:val="000000"/>
          <w:sz w:val="28"/>
        </w:rPr>
        <w:t>_____________ Ғ.Азидуллин</w:t>
      </w:r>
    </w:p>
    <w:p>
      <w:pPr>
        <w:spacing w:after="0"/>
        <w:ind w:left="0"/>
        <w:jc w:val="both"/>
      </w:pPr>
      <w:r>
        <w:rPr>
          <w:rFonts w:ascii="Times New Roman"/>
          <w:b w:val="false"/>
          <w:i w:val="false"/>
          <w:color w:val="000000"/>
          <w:sz w:val="28"/>
        </w:rPr>
        <w:t>"9" 02 2018 жыл</w:t>
      </w:r>
    </w:p>
    <w:p>
      <w:pPr>
        <w:spacing w:after="0"/>
        <w:ind w:left="0"/>
        <w:jc w:val="both"/>
      </w:pPr>
      <w:bookmarkStart w:name="z13" w:id="9"/>
      <w:r>
        <w:rPr>
          <w:rFonts w:ascii="Times New Roman"/>
          <w:b w:val="false"/>
          <w:i w:val="false"/>
          <w:color w:val="000000"/>
          <w:sz w:val="28"/>
        </w:rPr>
        <w:t>
      Қазақстан Республикасы</w:t>
      </w:r>
    </w:p>
    <w:bookmarkEnd w:id="9"/>
    <w:p>
      <w:pPr>
        <w:spacing w:after="0"/>
        <w:ind w:left="0"/>
        <w:jc w:val="both"/>
      </w:pPr>
      <w:r>
        <w:rPr>
          <w:rFonts w:ascii="Times New Roman"/>
          <w:b w:val="false"/>
          <w:i w:val="false"/>
          <w:color w:val="000000"/>
          <w:sz w:val="28"/>
        </w:rPr>
        <w:t xml:space="preserve">Денсаулық сақтау министрлігі </w:t>
      </w:r>
    </w:p>
    <w:p>
      <w:pPr>
        <w:spacing w:after="0"/>
        <w:ind w:left="0"/>
        <w:jc w:val="both"/>
      </w:pPr>
      <w:r>
        <w:rPr>
          <w:rFonts w:ascii="Times New Roman"/>
          <w:b w:val="false"/>
          <w:i w:val="false"/>
          <w:color w:val="000000"/>
          <w:sz w:val="28"/>
        </w:rPr>
        <w:t>Қоғамдық денсаулық сақтау комитетінің</w:t>
      </w:r>
    </w:p>
    <w:p>
      <w:pPr>
        <w:spacing w:after="0"/>
        <w:ind w:left="0"/>
        <w:jc w:val="both"/>
      </w:pPr>
      <w:r>
        <w:rPr>
          <w:rFonts w:ascii="Times New Roman"/>
          <w:b w:val="false"/>
          <w:i w:val="false"/>
          <w:color w:val="000000"/>
          <w:sz w:val="28"/>
        </w:rPr>
        <w:t>Батыс Қазақстан облысы бойынша</w:t>
      </w:r>
    </w:p>
    <w:p>
      <w:pPr>
        <w:spacing w:after="0"/>
        <w:ind w:left="0"/>
        <w:jc w:val="both"/>
      </w:pPr>
      <w:r>
        <w:rPr>
          <w:rFonts w:ascii="Times New Roman"/>
          <w:b w:val="false"/>
          <w:i w:val="false"/>
          <w:color w:val="000000"/>
          <w:sz w:val="28"/>
        </w:rPr>
        <w:t>қоғамдық денсаулық сақтау департаментінің басшысы</w:t>
      </w:r>
    </w:p>
    <w:p>
      <w:pPr>
        <w:spacing w:after="0"/>
        <w:ind w:left="0"/>
        <w:jc w:val="both"/>
      </w:pPr>
      <w:r>
        <w:rPr>
          <w:rFonts w:ascii="Times New Roman"/>
          <w:b w:val="false"/>
          <w:i w:val="false"/>
          <w:color w:val="000000"/>
          <w:sz w:val="28"/>
        </w:rPr>
        <w:t>_____________Ж.Құрманов</w:t>
      </w:r>
    </w:p>
    <w:p>
      <w:pPr>
        <w:spacing w:after="0"/>
        <w:ind w:left="0"/>
        <w:jc w:val="both"/>
      </w:pPr>
      <w:r>
        <w:rPr>
          <w:rFonts w:ascii="Times New Roman"/>
          <w:b w:val="false"/>
          <w:i w:val="false"/>
          <w:color w:val="000000"/>
          <w:sz w:val="28"/>
        </w:rPr>
        <w:t>"9" ақпан 2018 жыл</w:t>
      </w:r>
    </w:p>
    <w:p>
      <w:pPr>
        <w:spacing w:after="0"/>
        <w:ind w:left="0"/>
        <w:jc w:val="both"/>
      </w:pPr>
      <w:bookmarkStart w:name="z14" w:id="10"/>
      <w:r>
        <w:rPr>
          <w:rFonts w:ascii="Times New Roman"/>
          <w:b w:val="false"/>
          <w:i w:val="false"/>
          <w:color w:val="000000"/>
          <w:sz w:val="28"/>
        </w:rPr>
        <w:t>
      Қазақстан Республикасы</w:t>
      </w:r>
    </w:p>
    <w:bookmarkEnd w:id="10"/>
    <w:p>
      <w:pPr>
        <w:spacing w:after="0"/>
        <w:ind w:left="0"/>
        <w:jc w:val="both"/>
      </w:pPr>
      <w:r>
        <w:rPr>
          <w:rFonts w:ascii="Times New Roman"/>
          <w:b w:val="false"/>
          <w:i w:val="false"/>
          <w:color w:val="000000"/>
          <w:sz w:val="28"/>
        </w:rPr>
        <w:t>Энергетика министрлігі</w:t>
      </w:r>
    </w:p>
    <w:p>
      <w:pPr>
        <w:spacing w:after="0"/>
        <w:ind w:left="0"/>
        <w:jc w:val="both"/>
      </w:pPr>
      <w:r>
        <w:rPr>
          <w:rFonts w:ascii="Times New Roman"/>
          <w:b w:val="false"/>
          <w:i w:val="false"/>
          <w:color w:val="000000"/>
          <w:sz w:val="28"/>
        </w:rPr>
        <w:t>Экологиялық реттеу және бақылау комитетінің</w:t>
      </w:r>
    </w:p>
    <w:p>
      <w:pPr>
        <w:spacing w:after="0"/>
        <w:ind w:left="0"/>
        <w:jc w:val="both"/>
      </w:pPr>
      <w:r>
        <w:rPr>
          <w:rFonts w:ascii="Times New Roman"/>
          <w:b w:val="false"/>
          <w:i w:val="false"/>
          <w:color w:val="000000"/>
          <w:sz w:val="28"/>
        </w:rPr>
        <w:t>Батыс Қазақстан облысы бойынша</w:t>
      </w:r>
    </w:p>
    <w:p>
      <w:pPr>
        <w:spacing w:after="0"/>
        <w:ind w:left="0"/>
        <w:jc w:val="both"/>
      </w:pPr>
      <w:r>
        <w:rPr>
          <w:rFonts w:ascii="Times New Roman"/>
          <w:b w:val="false"/>
          <w:i w:val="false"/>
          <w:color w:val="000000"/>
          <w:sz w:val="28"/>
        </w:rPr>
        <w:t>экология департаментінің басшысы</w:t>
      </w:r>
    </w:p>
    <w:p>
      <w:pPr>
        <w:spacing w:after="0"/>
        <w:ind w:left="0"/>
        <w:jc w:val="both"/>
      </w:pPr>
      <w:r>
        <w:rPr>
          <w:rFonts w:ascii="Times New Roman"/>
          <w:b w:val="false"/>
          <w:i w:val="false"/>
          <w:color w:val="000000"/>
          <w:sz w:val="28"/>
        </w:rPr>
        <w:t>_____________Е.Қуанов</w:t>
      </w:r>
    </w:p>
    <w:p>
      <w:pPr>
        <w:spacing w:after="0"/>
        <w:ind w:left="0"/>
        <w:jc w:val="both"/>
      </w:pPr>
      <w:r>
        <w:rPr>
          <w:rFonts w:ascii="Times New Roman"/>
          <w:b w:val="false"/>
          <w:i w:val="false"/>
          <w:color w:val="000000"/>
          <w:sz w:val="28"/>
        </w:rPr>
        <w:t>"9" ақпан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ақпандағы № 22</w:t>
            </w:r>
            <w:r>
              <w:br/>
            </w:r>
            <w:r>
              <w:rPr>
                <w:rFonts w:ascii="Times New Roman"/>
                <w:b w:val="false"/>
                <w:i w:val="false"/>
                <w:color w:val="000000"/>
                <w:sz w:val="20"/>
              </w:rPr>
              <w:t>Батыс Қазақстан облысы әкімдігінің қаулысына</w:t>
            </w:r>
            <w:r>
              <w:br/>
            </w:r>
            <w:r>
              <w:rPr>
                <w:rFonts w:ascii="Times New Roman"/>
                <w:b w:val="false"/>
                <w:i w:val="false"/>
                <w:color w:val="000000"/>
                <w:sz w:val="20"/>
              </w:rPr>
              <w:t>қосымша</w:t>
            </w:r>
          </w:p>
        </w:tc>
      </w:tr>
    </w:tbl>
    <w:bookmarkStart w:name="z16" w:id="11"/>
    <w:p>
      <w:pPr>
        <w:spacing w:after="0"/>
        <w:ind w:left="0"/>
        <w:jc w:val="left"/>
      </w:pPr>
      <w:r>
        <w:rPr>
          <w:rFonts w:ascii="Times New Roman"/>
          <w:b/>
          <w:i w:val="false"/>
          <w:color w:val="000000"/>
        </w:rPr>
        <w:t xml:space="preserve"> Батыс Қазақстан облысының су объектілері мен су шаруашылығы құрылыстарында жаппай демалуға, туризм мен спортқа арналған орындар</w:t>
      </w:r>
    </w:p>
    <w:bookmarkEnd w:id="11"/>
    <w:p>
      <w:pPr>
        <w:spacing w:after="0"/>
        <w:ind w:left="0"/>
        <w:jc w:val="both"/>
      </w:pPr>
      <w:r>
        <w:rPr>
          <w:rFonts w:ascii="Times New Roman"/>
          <w:b w:val="false"/>
          <w:i w:val="false"/>
          <w:color w:val="ff0000"/>
          <w:sz w:val="28"/>
        </w:rPr>
        <w:t xml:space="preserve">
      Ескерту. Қосымша жаңа редакцияда - Батыс Қазақстан облысы әкімдігінің 18.07.2025 </w:t>
      </w:r>
      <w:r>
        <w:rPr>
          <w:rFonts w:ascii="Times New Roman"/>
          <w:b w:val="false"/>
          <w:i w:val="false"/>
          <w:color w:val="ff0000"/>
          <w:sz w:val="28"/>
        </w:rPr>
        <w:t>№ 156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жаппай демалу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ауылдық округ, жақын жердегі елді мекен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"Inkyar" демалыс базасының жеке жағажайы ("Құлтаев"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туристтік лагерінің коммуналдық жағажайы ("Облыстық балалар мен жасөспірімдер туризм және экология орталығы" мемлекеттік коммуналдық қазынашылық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мәдениет және демалыс саябағы аумағындағы жеке жағажай ("Евростандарт"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мәдениет және демалыс саябағы аумағындағы жеке жағажай ("Щербатова"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мәдениет және демалыс саябағының коммуналдық жағажайы (Шаруашылық жүргізу құқығындағы "Мәдениет және демалыс саябақтары мен скверлері дирекциясы" мемлекеттік коммуналдық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Sail Park" демалыс базасының жеке жағажайы ("ПСП Серик"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"Светлячок" туристтік базасының жеке жағажайы ("Батыров"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 туристтік базасының коммуналдық жағажайы ("Облыстық балалар және жасөспірімдер туризм және экология орталығы" мемлекеттік коммуналдық қазынашылық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"Grits park" демалыс базасының жеке жағажайы (жеке тұлға С.И.Грицан)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кенттік округі, Деркул кенті шекарасында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демалыс базасының жеке жағажайы ("Gradus"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шекарасында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park" демалыс базасының жеке жағажайы ("БатысСтройМонтаж"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"Saya" демалыс базасының жеке жағажайы ("Технопарк Социум" жауапкершілігі шектеулі серіктестігі)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бани" жеке кәсіпкерінің жеке жағажайы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"Bavaro spa and bar" демалыс базасының жеке жағажайы ("Asset Ventures"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"Бригантина" демалыс базасының жеке жағажайы ("Бойко"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 кемпингінің жеке жағажайы ("Нафта" сауда үйі"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 Дариян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демалыс базасының жеке жағажайы ("Светлана"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 Дариян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"Островок" демалыс базасының жеке жағажайы ("МаНе"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 Дариян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демалыс базасының жеке жағажайы ("Джардемов К.Е."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"Дубрава" демалыс базасының жеке жағажайы ("Лещенко Р.Н."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Мичурин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демалыс базасының жеке жағажайы ("Кулашев Е."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Мичурин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 демалыс базасының жеке жағажайы ("Аласов А."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Мичурин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Деркул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Переметное ауылындағы коммуналдық жағажайы ("Переметное ауылдық округі әкімі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Переметное ауылдық округі, Переметное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"Riverside" демалыс базасының жеке жағажайы ("Батыс өндіріс-құрылыс сервисі"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 Аралтал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туристтер станциясы" коммуналдық мемлекеттік мекемесінің жазғы лагерінің жағажайы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ауылдық округі, Бумакөл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туристтер станциясы" коммуналдық мемлекеттік мекемесінің жазғы лагерінің жағажайы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ауылдық округі, Жаңақала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магистралды каналы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Жәнібек ауылындағы коммуналдық жағажай ("Жәнібек ауылдық округі әкімі аппараты"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ауылдық округі, Жәнібек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магистралды каналы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ауылындағы коммуналдық жағажай ("Қамысты ауылдық округі әкімі аппараты"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ауылдық округі, Қамысты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"Белые камушки" коммуналдық жағажайы ("Тасқала ауылдық округі әкімі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ауылдық округі, Тасқала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"Абриф" коммуналдық жағажайы ("Шежін ауылдық округі әкімі аппараты"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ауылдық округі, II-Шежін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"Жигули" коммуналдық жағажайы ("Амангелді ауылдық округі әкімі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Жигули қыстағы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станциясы" коммуналдық мемлекеттік мекемесінің "Шұғыла" лагерінің жағажайы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ауылдық округі, Тасқала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жол" демалыс базасының жеке жағажайы ( "Елжас"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ауылдық округі, Подстепное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Сарыөмір ауылындағы коммуналдық жағажай ("Шалқар ауылдық округі әкімі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 Сарыөмір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