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d39a" w14:textId="a7dd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ауданының бюджеті туралы" Шемонаиха аудандық мәслихатының 2017 жылғы 22 желтоқсандағы № 19/2-VІ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2087 жылғы 15 наурыздағы № 21/2-VІ шешімі. Шығыс Қазақстан облысының Әділет департаментінде 2018 жылғы 20 наурызда № 5544 болып тіркелді. Күші жойылды - Шығыс Қазақстан облысы Шемонаиха аудандық мәслихатының 2018 жылғы 24 желтоқсандағы № 32/2-VI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24.12.2018 № </w:t>
      </w:r>
      <w:r>
        <w:rPr>
          <w:rFonts w:ascii="Times New Roman"/>
          <w:b w:val="false"/>
          <w:i w:val="false"/>
          <w:color w:val="ff0000"/>
          <w:sz w:val="28"/>
        </w:rPr>
        <w:t>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5508 тіркелген)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5371 тіркелген, Қазақстан Республикасының нормативтік құқықтық актілердің эталондық бақылау банкінде электрондық түрде 2018 жылғы 10 қаңтарда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4 182 403 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1 552 781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8 001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11 800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2 609 821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4 263 805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11 479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14 430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2 951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- 92 881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92 881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14 430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2 951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81 402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органының 2018 жылға арналған резерві 10 957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 жылға арналған аудандық бюджетте облыстық бюджеттен 123 259 мың теңге сомасында нысаналы ағымдағы трансферттер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және 4)-тармақшаларымен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мемлекеттік органның күрделі шығыстарына 6 240 мың теңге сомасында, 7-қосымшаға сәйкес;";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елді мекендерді абаттандыруға және көгалдандыруға 2 933 мың теңге сомасында, 8-қосымшаға сәйкес.";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7 және 8-қосымшаларымен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19/2-VI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57"/>
        <w:gridCol w:w="6752"/>
        <w:gridCol w:w="3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4182403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6097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4263805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дәне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Ведомстволык бағыныстағы мемлекеттiк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облыстық маңызы бар қалалардың, кенттердің және өзге де ауылдық елді мекендердін бас жоспарларын әзірлеу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насаналы трансферттерді қайтару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19/2-VI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587"/>
        <w:gridCol w:w="7360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123 022 (мың теңге)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әкімнің аппаратты" ММ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округі әкімнің аппаратты" ММ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19/2-VI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сомаларды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587"/>
        <w:gridCol w:w="7360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123 011 (мың теңге)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