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a608" w14:textId="723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2018 жылғы 18 қаңтардағы № 14 қаулысы. Шығыс Қазақстан облысының Әділет департаментінде 2018 жылғы 6 наурызда № 5513 болып тіркелді. Күші жойылды - Шығыс Қазақстан облысы Шемонаиха ауданы әкімдігінің 2019 жылғы 27 ақпандағы № 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"Құқықтық актілер туралы" Қазақстан Республикасының 2017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 әкімдігінің 2017 жылғы 20 ақпандағы № 36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4907 нөмірімен тіркелген, Қазақстан Республикасының нормативтік-құқықтық актілердің эталондық бақылау банкінде 2017 жылғы 27 наурызда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В.В. Лисинаға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мүгедектер үшін жұмыс орындарына квота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094"/>
        <w:gridCol w:w="1903"/>
        <w:gridCol w:w="1903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т/н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 (адам)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денсаулық сақтау басқармасының "Шемонаиха орталық аудандық ауруханасы" коммуналдық мемлекеттік 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табиғат ресурстары және табиғатты пайдалануды реттеу басқармасы "Верх-Уба орман шаруашылығы"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"Зевакино арнаулы әлеуметтік қызметтер көрсету орталығы"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"Первомайка арнаулы әлеуметтік қызметтер көрсету орталығы"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"Уба" шипажайы"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беру басқармасының "Шемонаиха колледжі"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бөлімі"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"Н.А.Островский атындағы № 1 жалпы білім беретін орта мектебі-гимназиясы"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"Ю.А.Гагарин атындағы № 3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"№4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"№ 5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"Д.М.Карбышев атындағы Первомайский жалпы білім беретін орта мектеп-балабақшасы"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"И.М.Астафьев атындағы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"Верх-Уба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"А.С.Иванов атындағы Выдриха жалпы білім беретін орта мектеп-балабақша кешені"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"Камышинский жалпы білім беретін орта мектеп-балабақша кешені"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"Кировский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"Михайловский жалпы білім беретін орта мектебі"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"Октябрьский жалпы білім беретін орта мектеп-балабақша кешені"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"Сугатовка жалпы білім беретін орта мектеп-балабақша кешені"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"Убинка жалпы білім беретін орта мектепбі" коммуналдық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"Ақбота" балабақшасы" коммуналдық мемлекеттік 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"Аленушка" балабақшасы" коммуналдық мемлекеттік 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"Сәби Әлемі" ясли-балабақшасы" коммуналдық мемлекеттік 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комитетінің "ОВ 156/6 мекемесі" республикалық 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"Воробьев Н. и Ко" коммандиттік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"Белокаменское"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"Востоксельхозпродукт"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Уба"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– 2"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"Ново-Ильинское"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"СтройМак" жауапкершілігі шектеулі 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колледж"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"Востокцветмет" - "ВостокАвтоТранс" жауапкершілігі шектеулі серіктестігінің филиалы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