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8781" w14:textId="96b8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Шемонаиха ауданының бюджеті туралы" Шемонаиха аудандық мәслихатының 2017 жылғы 22 желтоқсандағы № 19/2-VI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2018 жылғы 6 желтоқсандағы № 31/2-VI шешімі. Шығыс Қазақстан облысы Әділет департаментінің Шемонаиха аудандық Әділет басқармасында 2018 жылғы 10 желтоқсанда № 5-19-200 болып тіркелді. Күші жойылды - Шығыс Қазақстан облысы Шемонаиха аудандық мәслихатының 2018 жылғы 24 желтоқсандағы № 32/2-VI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24.12.2018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Шемонаиха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Шемонаиха ауданының бюджеті туралы" Шемонаиха аудандық мәслихатының 2017 жылғы 22 желтоқсандағы № 19/2-VI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5371 нөмірімен тіркелген, 2018 жылғы 10 қаңтарда электронды түрде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2018 - 2020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бекiтiлсiн: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4 378 825,8 мың теңге, 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1 596 595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12 996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- 52 277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–2 716 957,8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4 460 227,8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10 685 мың теңге, 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13 636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2 951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-92 087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92 087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–13 636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2 951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81 402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қаладағы ауданның, аудандық маңызы бар қала, кент, ауыл, ауылдық округ әкімінің қызметін қамтамасыз ету бойынша қызметтерге 60 022 мың теңге сомасында;";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Сизиков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24"/>
        <w:gridCol w:w="7213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I.КІРІСТЕР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4378825,8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2716957,8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2716957,8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4460227,8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шаруашылығы, жолаушылар көлiгi және автомобиль жолдары бөлiмi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обьектілерін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2470249,8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мұқжат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 коммуникациялық инфрақұрылымды дамыту, жастарға арналған жатакханаларды салу, салып бітіру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жүмыс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бөлiмi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саласандағы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насаналы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 шешіміне 5-қосымша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585"/>
        <w:gridCol w:w="7363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123 001 (мың теңге)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"Волчанка ауылдық округі әкімінің аппараты"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"Октябрьский ауылдық округі әкімінің аппараты"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"Разинский ауылдық округі әкімінің аппараты"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"Каменевка ауылдық округі әкімінің аппараты" ММ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