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98e9" w14:textId="5669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ауданындағы аудандық маңызы бар ортақ пайдаланудағы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2018 жылғы 10 қыркүйектегі № 272 шешімі. Шығыс Қазақстан облысы Әділет департаментінің Шемонаиха аудандық Әділет басқармасында 2018 жылғы 21 қыркүйекте № 5-19-190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"Автомобиль жолдары туралы" Қазақстан Республикасының 2001 жылғы 17 шілдедегі Заңының 3-бабы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ауданындағы аудандық маңызы бар ортақ пайдаланудағы автомобиль жолдарының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Шемонаиха ауданы әкімінің орынбасары Б.К. Молдахановқа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жолаушылар көлігі және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жолдары басқарма басшысының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"10"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272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ауданындағы аудандық маңызы бар ортақ пайдаланудағы автомобиль жолдарының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Шемонаиха ауданы әкімдігінің 26.07.2022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қашықтығы (километр)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Шемонаиха – Октябрьское – Луговое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Усть-Таловка – Заречное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Камень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Шемонаиха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Шемонаиха – Сугатовка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Камышинка ауылына кіреберіс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Сугатовка – Кенюхово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Сугатовка – Горкуново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Пруггерово ауылына кіреберіс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Медведка ауылына кіреберіс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Березовка ауылына кіреберіс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Зевакино ауылына кіреберіс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Убинка ауылына кіреберіс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Убинка ауылына кіреберіс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Ново-Ильинка ауылына кіреберіс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Первомайский – Барашки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Предгорное – Верх-Уба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Межовка ауылына кіреберіс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Рассыпное – Рулиха станциясы – Рулиха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Рулиха ауылына кіреберіс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SH-21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Коневка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