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8272" w14:textId="5a58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Шемонаиха ауданының елді мекендерінде салық салынатын объектілердің орналасқан жерін есепке алатын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2018 жылғы 26 маусымдағы № 189 қаулысы. Шығыс Қазақстан облысы Әділет департаментінің Шемонаиха аудандық Әділет басқармасында 2018 жылғы 4 шілдеде № 5-19-186 болып тіркелді. Күші жойылды - Шығыс Қазақстан облысы Шемонаиха ауданы әкімдігінің 2019 жылғы 29 наурыздағы № 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ауданы әкімдігінің 29.03.2019 № 91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туралы" 2018 жылғы 24 мамырдағы Қазақстан Республикасы Заңының 1-бабы </w:t>
      </w:r>
      <w:r>
        <w:rPr>
          <w:rFonts w:ascii="Times New Roman"/>
          <w:b w:val="false"/>
          <w:i w:val="false"/>
          <w:color w:val="000000"/>
          <w:sz w:val="28"/>
        </w:rPr>
        <w:t>120-тармағы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3-тармақшасына, "Салық және бюджетке төленетін басқа да міндетті төлемдер туралы (Салық кодексі)" 2017 жылғы 25 желтоқсандағы Қазақстан Республикасы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"Аймаққа бөлу коэффициентін есептеу әдістемесін бекіту туралы" Қазақстан Республикасы Инвестициялар және даму министрінің 2016 жылғы 22 қаңтардағы № 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құқықтық актілерді мемлекеттік тіркеу тіркелімінде № 13285 болып тіркелді) сәйкес, Шемонаиха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Шемонаиха ауданының елді мекендерінде салық салынатын объектілердің орналасқан жерін есепке алатын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2018 жылғы 01 қантардан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кірістер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облысы бойынша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кірістер департаментінің Шемонаиха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бойынша мемлекеттік кірістер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2018 жылғы "25" маусым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Колмыкпаев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"26"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Шемонаиха ауданының елді мекендерінде салық салынатын объектілердің орналасқан жерін есепке алатын 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4728"/>
        <w:gridCol w:w="4098"/>
      </w:tblGrid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 салық салынатын объектінің орналасқан жері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қаласының железнодорожников ықшам ауданы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Шемонаиха қаласының ГРП ықшам ауданы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Камышинка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Горкуново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Кенюхово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Пругерово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Сугатовка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Рассыпное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Коневка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станциясы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Волчанка ауылдық округінің Березовка селосы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Крюковка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Шемонаиха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Камень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Межовка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Ново-Ильинка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Убинка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Половинка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