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2bc3" w14:textId="c2b2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округтарының бюджеттері туралы" Шемонаиха аудандық мәслихатының 2017 жылғы 29 желтоқсандағы № 20/2-VI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2018 жылғы 21 мамырдағы № 25/2-VI шешімі. Шығыс Қазақстан облысы Әділет департаментінің Шемонаиха аудандық Әділет басқармасында 2018 жылғы 25 мамырда № 5-19-183 болып тіркелді. Күші жойылды - Шығыс Қазақстан облысы Шемонаиха аудандық мәслихатының 2018 жылғы 29 желтоқсандағы № 33/2-VI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"2018-2020 жылдарға арналған Шемонаиха ауданының бюджеті туралы" Шемонаиха аудандық мәслихатының 2017 жылғы 22 желтоқсандағы № 19/2-VI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Шемонаиха аудандық мәслихатының 2018 жылғы 4 мамырдағы № 24/2-VI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5-19-182 тіркелген) сәйкес Шемонаиха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Шемонаиха қаласының, Первомайский және Усть-Таловка кенттерінің, Вавилон, Верх-Уба, Выдриха және Зевакино ауылдық округтарының бюджеттері туралы" Шемонаиха аудандық мәслихатының 2017 жылғы 29 желтоқсандағы № 20/2-VI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5425 нөмірімен тіркелген, Қазақстан Республикасының нормативтік құқықтық актілердің эталондық бақылау банкінде электрондық түрде 2018 жылғы 19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Шемонаиха ауданы,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313 596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–143 399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167 307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313 596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тысяч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Шемонаиха ауданы Усть-Таловка кентінің бюджеті, оның ішінде 2018 жылға сәйкесінше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125 326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23 267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1 230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100 829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125 326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тенге, 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2018-2020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28 358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8 234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–1 866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18 258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28 358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перациялар бойынша сальдо – 0 мың теңге, оның ішінде: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2018-2020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31 189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14 844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2 921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13 424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31 189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теңге.";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 шешіміне 1-қосымша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Шемонаиха қаласының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847"/>
        <w:gridCol w:w="1190"/>
        <w:gridCol w:w="3255"/>
        <w:gridCol w:w="4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313596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143399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қаланың) бюджетінен трансферттер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 шешіміне 4-қосымша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Первомайский кентінің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1951"/>
        <w:gridCol w:w="1257"/>
        <w:gridCol w:w="3439"/>
        <w:gridCol w:w="40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қаланың) бюджетінен трансферттер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 шешіміне 7-қосымша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Усть-Таловка кентінің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Верх-Уба ауылдық округінің 2018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Зевакино ауылдық округінің 2018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