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0371" w14:textId="9a60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Үржар аудандық мәслихатының 2014 жылғы 15 сәуірдегі № 24-253/V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12 наурыздағы № 24-248/VІ шешімі. Шығыс Қазақстан облысының Әділет департаментінде 2018 жылғы 27 наурызда № 5567 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ШЕШІМ ҚАБЫЛДАДЫ :</w:t>
      </w:r>
    </w:p>
    <w:bookmarkEnd w:id="0"/>
    <w:bookmarkStart w:name="z7" w:id="1"/>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Үржар аудандық мәслихатының 2014 жылғы 15 сәуірдегі № 24-253/V (нормативтік құқықтық актілерді мемлекеттік тіркеу Тізілімінде 3325 нөмірімен тіркелген, "Пульс времени/Уақыт тынысы" газетінің 2014 жылдың 5 маусымында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Джакупов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 xml:space="preserve">2018 жылдың 12 наурызында </w:t>
            </w:r>
            <w:r>
              <w:br/>
            </w:r>
            <w:r>
              <w:rPr>
                <w:rFonts w:ascii="Times New Roman"/>
                <w:b w:val="false"/>
                <w:i w:val="false"/>
                <w:color w:val="000000"/>
                <w:sz w:val="20"/>
              </w:rPr>
              <w:t xml:space="preserve">№ 24-248/VI шешімімен </w:t>
            </w:r>
            <w:r>
              <w:br/>
            </w:r>
            <w:r>
              <w:rPr>
                <w:rFonts w:ascii="Times New Roman"/>
                <w:b w:val="false"/>
                <w:i w:val="false"/>
                <w:color w:val="000000"/>
                <w:sz w:val="20"/>
              </w:rPr>
              <w:t xml:space="preserve">бекітілді </w:t>
            </w:r>
            <w:r>
              <w:br/>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4" w:id="5"/>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әрі-Қағидалар) Қазақстан Республикасының Заңына сәйкес жасалған 2001 жылғы 23 қантарындағы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1995 жылғы 28 сәуірдегі "</w:t>
      </w:r>
      <w:r>
        <w:rPr>
          <w:rFonts w:ascii="Times New Roman"/>
          <w:b w:val="false"/>
          <w:i w:val="false"/>
          <w:color w:val="000000"/>
          <w:sz w:val="28"/>
        </w:rPr>
        <w:t>Ұлы Отан соғысының қатысушылары мен мүгедектеріне</w:t>
      </w:r>
      <w:r>
        <w:rPr>
          <w:rFonts w:ascii="Times New Roman"/>
          <w:b w:val="false"/>
          <w:i w:val="false"/>
          <w:color w:val="000000"/>
          <w:sz w:val="28"/>
        </w:rPr>
        <w:t xml:space="preserve"> және соларға теңестірілген адамдарға берілетін жеңілдіктер мен оларды әлеуметтік қорғау туралы", 29 желтоқсан 2008 жылы </w:t>
      </w:r>
      <w:r>
        <w:rPr>
          <w:rFonts w:ascii="Times New Roman"/>
          <w:b w:val="false"/>
          <w:i w:val="false"/>
          <w:color w:val="000000"/>
          <w:sz w:val="28"/>
        </w:rPr>
        <w:t>№ 114-IV</w:t>
      </w:r>
      <w:r>
        <w:rPr>
          <w:rFonts w:ascii="Times New Roman"/>
          <w:b w:val="false"/>
          <w:i w:val="false"/>
          <w:color w:val="000000"/>
          <w:sz w:val="28"/>
        </w:rPr>
        <w:t xml:space="preserve"> "Арнаулы әлеуметтік қызмет", 13 сәуірде 2005 "</w:t>
      </w:r>
      <w:r>
        <w:rPr>
          <w:rFonts w:ascii="Times New Roman"/>
          <w:b w:val="false"/>
          <w:i w:val="false"/>
          <w:color w:val="000000"/>
          <w:sz w:val="28"/>
        </w:rPr>
        <w:t>Қазақстан Республикасындағы мүгедектерге әлеуметтік көмек</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21 маусым 2013 жылы № 504 және әлеуметтік көмек көрсетудің, оның мөлшерлерін белгілеудің және мұқтаж азаматтардың жекелеген санаттарының тізбесін айқындап белгілейді.</w:t>
      </w:r>
    </w:p>
    <w:bookmarkEnd w:id="5"/>
    <w:bookmarkStart w:name="z15" w:id="6"/>
    <w:p>
      <w:pPr>
        <w:spacing w:after="0"/>
        <w:ind w:left="0"/>
        <w:jc w:val="both"/>
      </w:pPr>
      <w:r>
        <w:rPr>
          <w:rFonts w:ascii="Times New Roman"/>
          <w:b w:val="false"/>
          <w:i w:val="false"/>
          <w:color w:val="000000"/>
          <w:sz w:val="28"/>
        </w:rPr>
        <w:t>
      Үржар ауданының "Шығыс Қазақстан облысы Үржар аудандық жұмыспен қамту, әлеуметтік бағдарламалар және азаматтық хал актілерін тіркеу бөлімі" мемлекеттік мекемесі (бұдан әрі – уәкілетті орган) мұқтаж азаматтардың жекелеген санаттарына әлеуметтік көмек көрсету шығыстарын қаржыландыру аудан бюджетінде ағымдағы қаржы жылына қарастырылған қаражат шегінде жүзеге асырады.</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2.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(бұдан әрі-уәкілетті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9"/>
    <w:bookmarkStart w:name="z19" w:id="10"/>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0"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Үржар ауданы әкімінің шешімімен құрылатын комиссия;</w:t>
      </w:r>
    </w:p>
    <w:bookmarkEnd w:id="11"/>
    <w:bookmarkStart w:name="z21" w:id="12"/>
    <w:p>
      <w:pPr>
        <w:spacing w:after="0"/>
        <w:ind w:left="0"/>
        <w:jc w:val="both"/>
      </w:pPr>
      <w:r>
        <w:rPr>
          <w:rFonts w:ascii="Times New Roman"/>
          <w:b w:val="false"/>
          <w:i w:val="false"/>
          <w:color w:val="000000"/>
          <w:sz w:val="28"/>
        </w:rPr>
        <w:t>
      3) ең төменгі күнкөріс деңгейі – Шығыс Қазақстан облысының статистикалық органдары есептейтін мөлшері бойынша ең төмен тұтыну есебетінің құнына тең, бір адамға қажетті ең төмен ақшалай кіріс;</w:t>
      </w:r>
    </w:p>
    <w:bookmarkEnd w:id="12"/>
    <w:bookmarkStart w:name="z22"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3"/>
    <w:bookmarkStart w:name="z23"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6) уәкілетті орган – жергілікті бюджет есебінен қаржыландырылатын, әлеуметтік көмек көрсетуді жүзеге асыратын "Шығыс Қазақстан облысы Үржар аудандық жұмыспен қамту, әлеуметтік бағдарламалар және азаматтық хал актілерін тіркеу бөлімі" мемлекеттік мекемесі;</w:t>
      </w:r>
    </w:p>
    <w:bookmarkEnd w:id="15"/>
    <w:bookmarkStart w:name="z25"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26"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Үржар ауданының әкімінің шешімімен құрылатын комиссия;</w:t>
      </w:r>
    </w:p>
    <w:bookmarkEnd w:id="17"/>
    <w:bookmarkStart w:name="z27" w:id="18"/>
    <w:p>
      <w:pPr>
        <w:spacing w:after="0"/>
        <w:ind w:left="0"/>
        <w:jc w:val="both"/>
      </w:pPr>
      <w:r>
        <w:rPr>
          <w:rFonts w:ascii="Times New Roman"/>
          <w:b w:val="false"/>
          <w:i w:val="false"/>
          <w:color w:val="000000"/>
          <w:sz w:val="28"/>
        </w:rPr>
        <w:t xml:space="preserve">
      10) шекті шама – әлеуметтік көмектің бекітілген ең жоғары мөлшері. </w:t>
      </w:r>
    </w:p>
    <w:bookmarkEnd w:id="18"/>
    <w:bookmarkStart w:name="z28" w:id="19"/>
    <w:p>
      <w:pPr>
        <w:spacing w:after="0"/>
        <w:ind w:left="0"/>
        <w:jc w:val="both"/>
      </w:pPr>
      <w:r>
        <w:rPr>
          <w:rFonts w:ascii="Times New Roman"/>
          <w:b w:val="false"/>
          <w:i w:val="false"/>
          <w:color w:val="000000"/>
          <w:sz w:val="28"/>
        </w:rPr>
        <w:t>
      3. Осы Қағидалардың мақсаттары үшін әлеуметтік көмек ретінде Үржар ауданның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4. Осы Қағидалар Үржар ауданының аумағында тіркелген тұлғаларға таралады.</w:t>
      </w:r>
    </w:p>
    <w:bookmarkEnd w:id="20"/>
    <w:bookmarkStart w:name="z30" w:id="21"/>
    <w:p>
      <w:pPr>
        <w:spacing w:after="0"/>
        <w:ind w:left="0"/>
        <w:jc w:val="both"/>
      </w:pPr>
      <w:r>
        <w:rPr>
          <w:rFonts w:ascii="Times New Roman"/>
          <w:b w:val="false"/>
          <w:i w:val="false"/>
          <w:color w:val="000000"/>
          <w:sz w:val="28"/>
        </w:rPr>
        <w:t>
      5. Әлеуметтік көмек жылына біржолғы және бір рет көрсетіледі.</w:t>
      </w:r>
    </w:p>
    <w:bookmarkEnd w:id="21"/>
    <w:bookmarkStart w:name="z31"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2"/>
    <w:bookmarkStart w:name="z32" w:id="2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3"/>
    <w:bookmarkStart w:name="z33" w:id="24"/>
    <w:p>
      <w:pPr>
        <w:spacing w:after="0"/>
        <w:ind w:left="0"/>
        <w:jc w:val="both"/>
      </w:pPr>
      <w:r>
        <w:rPr>
          <w:rFonts w:ascii="Times New Roman"/>
          <w:b w:val="false"/>
          <w:i w:val="false"/>
          <w:color w:val="000000"/>
          <w:sz w:val="28"/>
        </w:rPr>
        <w:t xml:space="preserve">
      7. Адам (отбасы) мынадай: </w:t>
      </w:r>
    </w:p>
    <w:bookmarkEnd w:id="24"/>
    <w:bookmarkStart w:name="z34" w:id="25"/>
    <w:p>
      <w:pPr>
        <w:spacing w:after="0"/>
        <w:ind w:left="0"/>
        <w:jc w:val="both"/>
      </w:pPr>
      <w:r>
        <w:rPr>
          <w:rFonts w:ascii="Times New Roman"/>
          <w:b w:val="false"/>
          <w:i w:val="false"/>
          <w:color w:val="000000"/>
          <w:sz w:val="28"/>
        </w:rPr>
        <w:t xml:space="preserve">
      1) жетімдік; </w:t>
      </w:r>
    </w:p>
    <w:bookmarkEnd w:id="25"/>
    <w:bookmarkStart w:name="z35" w:id="26"/>
    <w:p>
      <w:pPr>
        <w:spacing w:after="0"/>
        <w:ind w:left="0"/>
        <w:jc w:val="both"/>
      </w:pPr>
      <w:r>
        <w:rPr>
          <w:rFonts w:ascii="Times New Roman"/>
          <w:b w:val="false"/>
          <w:i w:val="false"/>
          <w:color w:val="000000"/>
          <w:sz w:val="28"/>
        </w:rPr>
        <w:t xml:space="preserve">
      2) ата-ананың қамқорлығынсыз қалу; </w:t>
      </w:r>
    </w:p>
    <w:bookmarkEnd w:id="26"/>
    <w:bookmarkStart w:name="z36" w:id="27"/>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девианттық мінез-құлық; </w:t>
      </w:r>
    </w:p>
    <w:bookmarkEnd w:id="27"/>
    <w:bookmarkStart w:name="z37" w:id="28"/>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28"/>
    <w:bookmarkStart w:name="z38" w:id="29"/>
    <w:p>
      <w:pPr>
        <w:spacing w:after="0"/>
        <w:ind w:left="0"/>
        <w:jc w:val="both"/>
      </w:pPr>
      <w:r>
        <w:rPr>
          <w:rFonts w:ascii="Times New Roman"/>
          <w:b w:val="false"/>
          <w:i w:val="false"/>
          <w:color w:val="000000"/>
          <w:sz w:val="28"/>
        </w:rPr>
        <w:t xml:space="preserve">
      4) үш жасқа дейінгі балалардың туғаннан бастапқы психофизикалық дамуы мүмкіндіктерінің шектелуі; </w:t>
      </w:r>
    </w:p>
    <w:bookmarkEnd w:id="29"/>
    <w:bookmarkStart w:name="z39" w:id="30"/>
    <w:p>
      <w:pPr>
        <w:spacing w:after="0"/>
        <w:ind w:left="0"/>
        <w:jc w:val="both"/>
      </w:pPr>
      <w:r>
        <w:rPr>
          <w:rFonts w:ascii="Times New Roman"/>
          <w:b w:val="false"/>
          <w:i w:val="false"/>
          <w:color w:val="000000"/>
          <w:sz w:val="28"/>
        </w:rPr>
        <w:t xml:space="preserve">
      5) дене және (немесе) ақыл-ой мүмкіндіктеріне байланысты организм функцияларының тұрақты бұзылуы; </w:t>
      </w:r>
    </w:p>
    <w:bookmarkEnd w:id="30"/>
    <w:bookmarkStart w:name="z40" w:id="31"/>
    <w:p>
      <w:pPr>
        <w:spacing w:after="0"/>
        <w:ind w:left="0"/>
        <w:jc w:val="both"/>
      </w:pPr>
      <w:r>
        <w:rPr>
          <w:rFonts w:ascii="Times New Roman"/>
          <w:b w:val="false"/>
          <w:i w:val="false"/>
          <w:color w:val="000000"/>
          <w:sz w:val="28"/>
        </w:rPr>
        <w:t xml:space="preserve">
      6) әлеуметтік мәні бар аурулардың және айналасындағыларға қауіп төндіретін аурулардың салдарынан тыныс-тіршілігінің шектелуі; </w:t>
      </w:r>
    </w:p>
    <w:bookmarkEnd w:id="31"/>
    <w:bookmarkStart w:name="z41" w:id="32"/>
    <w:p>
      <w:pPr>
        <w:spacing w:after="0"/>
        <w:ind w:left="0"/>
        <w:jc w:val="both"/>
      </w:pPr>
      <w:r>
        <w:rPr>
          <w:rFonts w:ascii="Times New Roman"/>
          <w:b w:val="false"/>
          <w:i w:val="false"/>
          <w:color w:val="000000"/>
          <w:sz w:val="28"/>
        </w:rPr>
        <w:t xml:space="preserve">
      7) жасының егде тартуына байланысты, ауруы және (немесе) мүгедектігі салдарынан өзіне-өзі күтім жасай алмауы; </w:t>
      </w:r>
    </w:p>
    <w:bookmarkEnd w:id="32"/>
    <w:bookmarkStart w:name="z42" w:id="33"/>
    <w:p>
      <w:pPr>
        <w:spacing w:after="0"/>
        <w:ind w:left="0"/>
        <w:jc w:val="both"/>
      </w:pPr>
      <w:r>
        <w:rPr>
          <w:rFonts w:ascii="Times New Roman"/>
          <w:b w:val="false"/>
          <w:i w:val="false"/>
          <w:color w:val="000000"/>
          <w:sz w:val="28"/>
        </w:rPr>
        <w:t xml:space="preserve">
      8) әлеуметтік бейімсіздікке және әлеуметтік депривацияға әкеп соқтырған қатыгездік; </w:t>
      </w:r>
    </w:p>
    <w:bookmarkEnd w:id="33"/>
    <w:bookmarkStart w:name="z43" w:id="34"/>
    <w:p>
      <w:pPr>
        <w:spacing w:after="0"/>
        <w:ind w:left="0"/>
        <w:jc w:val="both"/>
      </w:pPr>
      <w:r>
        <w:rPr>
          <w:rFonts w:ascii="Times New Roman"/>
          <w:b w:val="false"/>
          <w:i w:val="false"/>
          <w:color w:val="000000"/>
          <w:sz w:val="28"/>
        </w:rPr>
        <w:t xml:space="preserve">
      9) баспанасыздық (белгілі бір тұрғылықты жері жоқ адамдар); </w:t>
      </w:r>
    </w:p>
    <w:bookmarkEnd w:id="34"/>
    <w:bookmarkStart w:name="z44" w:id="35"/>
    <w:p>
      <w:pPr>
        <w:spacing w:after="0"/>
        <w:ind w:left="0"/>
        <w:jc w:val="both"/>
      </w:pPr>
      <w:r>
        <w:rPr>
          <w:rFonts w:ascii="Times New Roman"/>
          <w:b w:val="false"/>
          <w:i w:val="false"/>
          <w:color w:val="000000"/>
          <w:sz w:val="28"/>
        </w:rPr>
        <w:t>
      10) бас бостандығынан айыру орындарынан босау;</w:t>
      </w:r>
    </w:p>
    <w:bookmarkEnd w:id="35"/>
    <w:bookmarkStart w:name="z45" w:id="36"/>
    <w:p>
      <w:pPr>
        <w:spacing w:after="0"/>
        <w:ind w:left="0"/>
        <w:jc w:val="both"/>
      </w:pPr>
      <w:r>
        <w:rPr>
          <w:rFonts w:ascii="Times New Roman"/>
          <w:b w:val="false"/>
          <w:i w:val="false"/>
          <w:color w:val="000000"/>
          <w:sz w:val="28"/>
        </w:rPr>
        <w:t>
      11) пробация қызметініңесебінде болу негіздерібойыншаөмірлікқиынжағдайдадептанылуымүмкін.</w:t>
      </w:r>
    </w:p>
    <w:bookmarkEnd w:id="36"/>
    <w:bookmarkStart w:name="z46" w:id="37"/>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 іеселік мөлшерінде белгіленсін.</w:t>
      </w:r>
    </w:p>
    <w:bookmarkEnd w:id="37"/>
    <w:bookmarkStart w:name="z47" w:id="38"/>
    <w:p>
      <w:pPr>
        <w:spacing w:after="0"/>
        <w:ind w:left="0"/>
        <w:jc w:val="both"/>
      </w:pPr>
      <w:r>
        <w:rPr>
          <w:rFonts w:ascii="Times New Roman"/>
          <w:b w:val="false"/>
          <w:i w:val="false"/>
          <w:color w:val="000000"/>
          <w:sz w:val="28"/>
        </w:rPr>
        <w:t>
      9. Әлеуметтік көмек, өкпе ауруына қарсы диспансердің тізімдеріне сәйкес, әлеуметтік мәні бар аурулары және айналасындағыларға қауіп төндіретін аурулары бар адамдарға кірісін есепке алмай, ай сайын - 7 айлық есептік көрсеткіш көлемінде көрсетіледі.</w:t>
      </w:r>
    </w:p>
    <w:bookmarkEnd w:id="38"/>
    <w:bookmarkStart w:name="z48" w:id="3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9"/>
    <w:bookmarkStart w:name="z49" w:id="40"/>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40"/>
    <w:bookmarkStart w:name="z50" w:id="41"/>
    <w:p>
      <w:pPr>
        <w:spacing w:after="0"/>
        <w:ind w:left="0"/>
        <w:jc w:val="both"/>
      </w:pPr>
      <w:r>
        <w:rPr>
          <w:rFonts w:ascii="Times New Roman"/>
          <w:b w:val="false"/>
          <w:i w:val="false"/>
          <w:color w:val="000000"/>
          <w:sz w:val="28"/>
        </w:rPr>
        <w:t>
      10. Атаулы күндер мен мереке күндеріне бірреттік әлеуметтік көмек азаматтардың мынадай санаттарына көрсетіледі:</w:t>
      </w:r>
    </w:p>
    <w:bookmarkEnd w:id="41"/>
    <w:bookmarkStart w:name="z51" w:id="42"/>
    <w:p>
      <w:pPr>
        <w:spacing w:after="0"/>
        <w:ind w:left="0"/>
        <w:jc w:val="both"/>
      </w:pPr>
      <w:r>
        <w:rPr>
          <w:rFonts w:ascii="Times New Roman"/>
          <w:b w:val="false"/>
          <w:i w:val="false"/>
          <w:color w:val="000000"/>
          <w:sz w:val="28"/>
        </w:rPr>
        <w:t>
      1) Ауғаныстан аумағынан әскерлерді шығару күні интернационалист - жауынгерлерді еске алу күні - 15 ақпан:</w:t>
      </w:r>
    </w:p>
    <w:bookmarkEnd w:id="42"/>
    <w:bookmarkStart w:name="z52" w:id="43"/>
    <w:p>
      <w:pPr>
        <w:spacing w:after="0"/>
        <w:ind w:left="0"/>
        <w:jc w:val="both"/>
      </w:pPr>
      <w:r>
        <w:rPr>
          <w:rFonts w:ascii="Times New Roman"/>
          <w:b w:val="false"/>
          <w:i w:val="false"/>
          <w:color w:val="000000"/>
          <w:sz w:val="28"/>
        </w:rPr>
        <w:t>
      - Ауғаныстанда немесе ұрыс қимылдары жүргізілген басқа мемлекеттерде әскери міндетін өтеу кезіндегі әскери қызметшілерге - 35 айлық есептік көрсеткіш;</w:t>
      </w:r>
    </w:p>
    <w:bookmarkEnd w:id="43"/>
    <w:bookmarkStart w:name="z53" w:id="44"/>
    <w:p>
      <w:pPr>
        <w:spacing w:after="0"/>
        <w:ind w:left="0"/>
        <w:jc w:val="both"/>
      </w:pPr>
      <w:r>
        <w:rPr>
          <w:rFonts w:ascii="Times New Roman"/>
          <w:b w:val="false"/>
          <w:i w:val="false"/>
          <w:color w:val="000000"/>
          <w:sz w:val="28"/>
        </w:rPr>
        <w:t>
      -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- 35 айлық есептік көрсеткіш;</w:t>
      </w:r>
    </w:p>
    <w:bookmarkEnd w:id="44"/>
    <w:bookmarkStart w:name="z54" w:id="45"/>
    <w:p>
      <w:pPr>
        <w:spacing w:after="0"/>
        <w:ind w:left="0"/>
        <w:jc w:val="both"/>
      </w:pPr>
      <w:r>
        <w:rPr>
          <w:rFonts w:ascii="Times New Roman"/>
          <w:b w:val="false"/>
          <w:i w:val="false"/>
          <w:color w:val="000000"/>
          <w:sz w:val="28"/>
        </w:rPr>
        <w:t>
      2) Халықаралық әйелдер күні - 8 наурыз:</w:t>
      </w:r>
    </w:p>
    <w:bookmarkEnd w:id="45"/>
    <w:bookmarkStart w:name="z55" w:id="46"/>
    <w:p>
      <w:pPr>
        <w:spacing w:after="0"/>
        <w:ind w:left="0"/>
        <w:jc w:val="both"/>
      </w:pPr>
      <w:r>
        <w:rPr>
          <w:rFonts w:ascii="Times New Roman"/>
          <w:b w:val="false"/>
          <w:i w:val="false"/>
          <w:color w:val="000000"/>
          <w:sz w:val="28"/>
        </w:rPr>
        <w:t>
      - "Алтын алқа" алқасымен, I және II дәрежелі "Ана даңқы" ордендерімен марапатталған немесе бұрын "Батыр ана" атағын алған көпбалалы аналарға - 5 айлық есептік көрсеткіш;</w:t>
      </w:r>
    </w:p>
    <w:bookmarkEnd w:id="46"/>
    <w:bookmarkStart w:name="z56" w:id="47"/>
    <w:p>
      <w:pPr>
        <w:spacing w:after="0"/>
        <w:ind w:left="0"/>
        <w:jc w:val="both"/>
      </w:pPr>
      <w:r>
        <w:rPr>
          <w:rFonts w:ascii="Times New Roman"/>
          <w:b w:val="false"/>
          <w:i w:val="false"/>
          <w:color w:val="000000"/>
          <w:sz w:val="28"/>
        </w:rPr>
        <w:t>
      - "Күміс алқа" алқасымен марапатталған көп балалы аналарға - 5 айлық есептік көрсеткіш;</w:t>
      </w:r>
    </w:p>
    <w:bookmarkEnd w:id="47"/>
    <w:bookmarkStart w:name="z57" w:id="48"/>
    <w:p>
      <w:pPr>
        <w:spacing w:after="0"/>
        <w:ind w:left="0"/>
        <w:jc w:val="both"/>
      </w:pPr>
      <w:r>
        <w:rPr>
          <w:rFonts w:ascii="Times New Roman"/>
          <w:b w:val="false"/>
          <w:i w:val="false"/>
          <w:color w:val="000000"/>
          <w:sz w:val="28"/>
        </w:rPr>
        <w:t>
      -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23 жасқа толғанға дейін) - 5 айлық есептік көрсеткіш;</w:t>
      </w:r>
    </w:p>
    <w:bookmarkEnd w:id="48"/>
    <w:bookmarkStart w:name="z58" w:id="49"/>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- 26 сәуір:</w:t>
      </w:r>
    </w:p>
    <w:bookmarkEnd w:id="49"/>
    <w:bookmarkStart w:name="z59" w:id="50"/>
    <w:p>
      <w:pPr>
        <w:spacing w:after="0"/>
        <w:ind w:left="0"/>
        <w:jc w:val="both"/>
      </w:pPr>
      <w:r>
        <w:rPr>
          <w:rFonts w:ascii="Times New Roman"/>
          <w:b w:val="false"/>
          <w:i w:val="false"/>
          <w:color w:val="000000"/>
          <w:sz w:val="28"/>
        </w:rPr>
        <w:t>
      - 1986-1987 жылдары Чернобыль АЭС-індегі апаттын,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50"/>
    <w:bookmarkStart w:name="z60" w:id="51"/>
    <w:p>
      <w:pPr>
        <w:spacing w:after="0"/>
        <w:ind w:left="0"/>
        <w:jc w:val="both"/>
      </w:pPr>
      <w:r>
        <w:rPr>
          <w:rFonts w:ascii="Times New Roman"/>
          <w:b w:val="false"/>
          <w:i w:val="false"/>
          <w:color w:val="000000"/>
          <w:sz w:val="28"/>
        </w:rPr>
        <w:t>
      - 1988 - 1989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- 35 айлық есептік көрсеткіш;</w:t>
      </w:r>
    </w:p>
    <w:bookmarkEnd w:id="51"/>
    <w:bookmarkStart w:name="z61" w:id="52"/>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- 25 айлық есептік көрсеткіш;</w:t>
      </w:r>
    </w:p>
    <w:bookmarkEnd w:id="52"/>
    <w:bookmarkStart w:name="z62" w:id="53"/>
    <w:p>
      <w:pPr>
        <w:spacing w:after="0"/>
        <w:ind w:left="0"/>
        <w:jc w:val="both"/>
      </w:pPr>
      <w:r>
        <w:rPr>
          <w:rFonts w:ascii="Times New Roman"/>
          <w:b w:val="false"/>
          <w:i w:val="false"/>
          <w:color w:val="000000"/>
          <w:sz w:val="28"/>
        </w:rPr>
        <w:t>
      4) Қазақстан халқының бірлігі мерекесі - 1 мамыр:</w:t>
      </w:r>
    </w:p>
    <w:bookmarkEnd w:id="53"/>
    <w:bookmarkStart w:name="z63" w:id="54"/>
    <w:p>
      <w:pPr>
        <w:spacing w:after="0"/>
        <w:ind w:left="0"/>
        <w:jc w:val="both"/>
      </w:pPr>
      <w:r>
        <w:rPr>
          <w:rFonts w:ascii="Times New Roman"/>
          <w:b w:val="false"/>
          <w:i w:val="false"/>
          <w:color w:val="000000"/>
          <w:sz w:val="28"/>
        </w:rPr>
        <w:t>
      - мүгедек балаларға - 4,2 айлық есептік көрсеткіш;</w:t>
      </w:r>
    </w:p>
    <w:bookmarkEnd w:id="54"/>
    <w:bookmarkStart w:name="z64" w:id="55"/>
    <w:p>
      <w:pPr>
        <w:spacing w:after="0"/>
        <w:ind w:left="0"/>
        <w:jc w:val="both"/>
      </w:pPr>
      <w:r>
        <w:rPr>
          <w:rFonts w:ascii="Times New Roman"/>
          <w:b w:val="false"/>
          <w:i w:val="false"/>
          <w:color w:val="000000"/>
          <w:sz w:val="28"/>
        </w:rPr>
        <w:t>
      5) Жеңіс күні - 9 мамыр:</w:t>
      </w:r>
    </w:p>
    <w:bookmarkEnd w:id="55"/>
    <w:bookmarkStart w:name="z65" w:id="56"/>
    <w:p>
      <w:pPr>
        <w:spacing w:after="0"/>
        <w:ind w:left="0"/>
        <w:jc w:val="both"/>
      </w:pPr>
      <w:r>
        <w:rPr>
          <w:rFonts w:ascii="Times New Roman"/>
          <w:b w:val="false"/>
          <w:i w:val="false"/>
          <w:color w:val="000000"/>
          <w:sz w:val="28"/>
        </w:rPr>
        <w:t>
      - Ұлы Отан соғысының мүгедектері мен қатысушыларына - 215 айлық есептік көрсеткіш;</w:t>
      </w:r>
    </w:p>
    <w:bookmarkEnd w:id="56"/>
    <w:bookmarkStart w:name="z66" w:id="57"/>
    <w:p>
      <w:pPr>
        <w:spacing w:after="0"/>
        <w:ind w:left="0"/>
        <w:jc w:val="both"/>
      </w:pPr>
      <w:r>
        <w:rPr>
          <w:rFonts w:ascii="Times New Roman"/>
          <w:b w:val="false"/>
          <w:i w:val="false"/>
          <w:color w:val="000000"/>
          <w:sz w:val="28"/>
        </w:rPr>
        <w:t>
      -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- 35 айлық есептік көрсеткіш;</w:t>
      </w:r>
    </w:p>
    <w:bookmarkEnd w:id="57"/>
    <w:bookmarkStart w:name="z67" w:id="58"/>
    <w:p>
      <w:pPr>
        <w:spacing w:after="0"/>
        <w:ind w:left="0"/>
        <w:jc w:val="both"/>
      </w:pPr>
      <w:r>
        <w:rPr>
          <w:rFonts w:ascii="Times New Roman"/>
          <w:b w:val="false"/>
          <w:i w:val="false"/>
          <w:color w:val="000000"/>
          <w:sz w:val="28"/>
        </w:rPr>
        <w:t>
      - қайтыс болған соғыс мүгедектерінің және соларға теңестірілген мүгедектердің әйелдеріне (күйеулеріне) - 10,4 айлық есептік көрсеткіш;</w:t>
      </w:r>
    </w:p>
    <w:bookmarkEnd w:id="58"/>
    <w:bookmarkStart w:name="z68" w:id="59"/>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- 25 айлық есептік көрсеткіш;</w:t>
      </w:r>
    </w:p>
    <w:bookmarkEnd w:id="59"/>
    <w:bookmarkStart w:name="z69" w:id="60"/>
    <w:p>
      <w:pPr>
        <w:spacing w:after="0"/>
        <w:ind w:left="0"/>
        <w:jc w:val="both"/>
      </w:pPr>
      <w:r>
        <w:rPr>
          <w:rFonts w:ascii="Times New Roman"/>
          <w:b w:val="false"/>
          <w:i w:val="false"/>
          <w:color w:val="000000"/>
          <w:sz w:val="28"/>
        </w:rPr>
        <w:t>
      - 1941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- 4,5 айлық есептік көрсеткіш;</w:t>
      </w:r>
    </w:p>
    <w:bookmarkEnd w:id="60"/>
    <w:bookmarkStart w:name="z70" w:id="61"/>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61"/>
    <w:bookmarkStart w:name="z71" w:id="62"/>
    <w:p>
      <w:pPr>
        <w:spacing w:after="0"/>
        <w:ind w:left="0"/>
        <w:jc w:val="both"/>
      </w:pPr>
      <w:r>
        <w:rPr>
          <w:rFonts w:ascii="Times New Roman"/>
          <w:b w:val="false"/>
          <w:i w:val="false"/>
          <w:color w:val="000000"/>
          <w:sz w:val="28"/>
        </w:rPr>
        <w:t>
      - саяси құғын - сүргін құрбандары болған азаматтарға - 4,5 айлық есептік көрсеткіш.</w:t>
      </w:r>
    </w:p>
    <w:bookmarkEnd w:id="62"/>
    <w:bookmarkStart w:name="z72" w:id="63"/>
    <w:p>
      <w:pPr>
        <w:spacing w:after="0"/>
        <w:ind w:left="0"/>
        <w:jc w:val="left"/>
      </w:pPr>
      <w:r>
        <w:rPr>
          <w:rFonts w:ascii="Times New Roman"/>
          <w:b/>
          <w:i w:val="false"/>
          <w:color w:val="000000"/>
        </w:rPr>
        <w:t xml:space="preserve"> 3. Әлеуметтiк көмек көрсету тәртiбi</w:t>
      </w:r>
    </w:p>
    <w:bookmarkEnd w:id="63"/>
    <w:bookmarkStart w:name="z73" w:id="64"/>
    <w:p>
      <w:pPr>
        <w:spacing w:after="0"/>
        <w:ind w:left="0"/>
        <w:jc w:val="both"/>
      </w:pPr>
      <w:r>
        <w:rPr>
          <w:rFonts w:ascii="Times New Roman"/>
          <w:b w:val="false"/>
          <w:i w:val="false"/>
          <w:color w:val="000000"/>
          <w:sz w:val="28"/>
        </w:rPr>
        <w:t>
      11. Атаулы күндер мен мереке күндерiне әлеуметтiк көмек алушылардан өтiнiштер талап етiлмей уәкiлеттi ұйымның не өзге де ұйымдардың ұсынымы бойынша Үржар ауданының әкімдігі бекітетін тізімдер бойынша көрсетіледі.</w:t>
      </w:r>
    </w:p>
    <w:bookmarkEnd w:id="64"/>
    <w:bookmarkStart w:name="z74" w:id="65"/>
    <w:p>
      <w:pPr>
        <w:spacing w:after="0"/>
        <w:ind w:left="0"/>
        <w:jc w:val="both"/>
      </w:pPr>
      <w:r>
        <w:rPr>
          <w:rFonts w:ascii="Times New Roman"/>
          <w:b w:val="false"/>
          <w:i w:val="false"/>
          <w:color w:val="000000"/>
          <w:sz w:val="28"/>
        </w:rPr>
        <w:t>
      12. Өмiрлiк қиын жағдай туындаған кезде әлеуметтiк көмек алу үшiн өтiнiш берушi өзiнiң немесе отбасының атынан уәкiлеттi органға немесе ауылдық округтың әкіміне өтiнiшке қоса мынадай құжаттар ұсынылады:</w:t>
      </w:r>
    </w:p>
    <w:bookmarkEnd w:id="65"/>
    <w:bookmarkStart w:name="z75" w:id="66"/>
    <w:p>
      <w:pPr>
        <w:spacing w:after="0"/>
        <w:ind w:left="0"/>
        <w:jc w:val="both"/>
      </w:pPr>
      <w:r>
        <w:rPr>
          <w:rFonts w:ascii="Times New Roman"/>
          <w:b w:val="false"/>
          <w:i w:val="false"/>
          <w:color w:val="000000"/>
          <w:sz w:val="28"/>
        </w:rPr>
        <w:t>
      1) жеке басын куәландыратын құжатты;</w:t>
      </w:r>
    </w:p>
    <w:bookmarkEnd w:id="66"/>
    <w:bookmarkStart w:name="z76" w:id="67"/>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67"/>
    <w:bookmarkStart w:name="z77" w:id="68"/>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w:t>
      </w:r>
    </w:p>
    <w:bookmarkEnd w:id="68"/>
    <w:bookmarkStart w:name="z78" w:id="69"/>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69"/>
    <w:bookmarkStart w:name="z79" w:id="70"/>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0"/>
    <w:bookmarkStart w:name="z80" w:id="71"/>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адамдардың (отбасылар) өтінішті оқиға болған күннен бастап үш ай ішінде беріледі.</w:t>
      </w:r>
    </w:p>
    <w:bookmarkEnd w:id="71"/>
    <w:bookmarkStart w:name="z81" w:id="72"/>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2"/>
    <w:bookmarkStart w:name="z82" w:id="73"/>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түскен уәкілетті орган немесе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73"/>
    <w:bookmarkStart w:name="z83" w:id="74"/>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ауылдық округ әкіміне жібереді.</w:t>
      </w:r>
    </w:p>
    <w:bookmarkEnd w:id="74"/>
    <w:bookmarkStart w:name="z84" w:id="75"/>
    <w:p>
      <w:pPr>
        <w:spacing w:after="0"/>
        <w:ind w:left="0"/>
        <w:jc w:val="both"/>
      </w:pPr>
      <w:r>
        <w:rPr>
          <w:rFonts w:ascii="Times New Roman"/>
          <w:b w:val="false"/>
          <w:i w:val="false"/>
          <w:color w:val="000000"/>
          <w:sz w:val="28"/>
        </w:rPr>
        <w:t>
      Ауылдық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End w:id="75"/>
    <w:bookmarkStart w:name="z85" w:id="76"/>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6"/>
    <w:bookmarkStart w:name="z86" w:id="77"/>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7"/>
    <w:bookmarkStart w:name="z87" w:id="78"/>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8"/>
    <w:bookmarkStart w:name="z88" w:id="79"/>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9"/>
    <w:bookmarkStart w:name="z89" w:id="80"/>
    <w:p>
      <w:pPr>
        <w:spacing w:after="0"/>
        <w:ind w:left="0"/>
        <w:jc w:val="both"/>
      </w:pPr>
      <w:r>
        <w:rPr>
          <w:rFonts w:ascii="Times New Roman"/>
          <w:b w:val="false"/>
          <w:i w:val="false"/>
          <w:color w:val="000000"/>
          <w:sz w:val="28"/>
        </w:rPr>
        <w:t>
      20.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80"/>
    <w:bookmarkStart w:name="z90"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он бес жұмыс күнi iшiнде әлеуметтiк көмек көрсету не көрсетуден бас тарту туралы шешiм қабылдайды.</w:t>
      </w:r>
    </w:p>
    <w:bookmarkEnd w:id="81"/>
    <w:bookmarkStart w:name="z91" w:id="82"/>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2"/>
    <w:bookmarkStart w:name="z92" w:id="83"/>
    <w:p>
      <w:pPr>
        <w:spacing w:after="0"/>
        <w:ind w:left="0"/>
        <w:jc w:val="both"/>
      </w:pPr>
      <w:r>
        <w:rPr>
          <w:rFonts w:ascii="Times New Roman"/>
          <w:b w:val="false"/>
          <w:i w:val="false"/>
          <w:color w:val="000000"/>
          <w:sz w:val="28"/>
        </w:rPr>
        <w:t>
      22. Әлеуметтiк көмек көрсетуден бас тарту жағдайлары:</w:t>
      </w:r>
    </w:p>
    <w:bookmarkEnd w:id="83"/>
    <w:bookmarkStart w:name="z93" w:id="84"/>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84"/>
    <w:bookmarkStart w:name="z94" w:id="85"/>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85"/>
    <w:bookmarkStart w:name="z95" w:id="86"/>
    <w:p>
      <w:pPr>
        <w:spacing w:after="0"/>
        <w:ind w:left="0"/>
        <w:jc w:val="both"/>
      </w:pPr>
      <w:r>
        <w:rPr>
          <w:rFonts w:ascii="Times New Roman"/>
          <w:b w:val="false"/>
          <w:i w:val="false"/>
          <w:color w:val="000000"/>
          <w:sz w:val="28"/>
        </w:rPr>
        <w:t xml:space="preserve">
      3) әлеуметтiк көмек көрсету үшiн, адамның (отбасының) жан басына шаққандағы орташа табысы белгiленген шектен артқанда. </w:t>
      </w:r>
    </w:p>
    <w:bookmarkEnd w:id="86"/>
    <w:bookmarkStart w:name="z96" w:id="87"/>
    <w:p>
      <w:pPr>
        <w:spacing w:after="0"/>
        <w:ind w:left="0"/>
        <w:jc w:val="both"/>
      </w:pPr>
      <w:r>
        <w:rPr>
          <w:rFonts w:ascii="Times New Roman"/>
          <w:b w:val="false"/>
          <w:i w:val="false"/>
          <w:color w:val="000000"/>
          <w:sz w:val="28"/>
        </w:rPr>
        <w:t>
      23.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87"/>
    <w:bookmarkStart w:name="z97" w:id="8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88"/>
    <w:bookmarkStart w:name="z98" w:id="89"/>
    <w:p>
      <w:pPr>
        <w:spacing w:after="0"/>
        <w:ind w:left="0"/>
        <w:jc w:val="both"/>
      </w:pPr>
      <w:r>
        <w:rPr>
          <w:rFonts w:ascii="Times New Roman"/>
          <w:b w:val="false"/>
          <w:i w:val="false"/>
          <w:color w:val="000000"/>
          <w:sz w:val="28"/>
        </w:rPr>
        <w:t>
      24. Әлеуметтік көмектін тоқтатылуы:</w:t>
      </w:r>
    </w:p>
    <w:bookmarkEnd w:id="89"/>
    <w:bookmarkStart w:name="z99" w:id="90"/>
    <w:p>
      <w:pPr>
        <w:spacing w:after="0"/>
        <w:ind w:left="0"/>
        <w:jc w:val="both"/>
      </w:pPr>
      <w:r>
        <w:rPr>
          <w:rFonts w:ascii="Times New Roman"/>
          <w:b w:val="false"/>
          <w:i w:val="false"/>
          <w:color w:val="000000"/>
          <w:sz w:val="28"/>
        </w:rPr>
        <w:t>
      1) алушы қайтыс болғанда;</w:t>
      </w:r>
    </w:p>
    <w:bookmarkEnd w:id="90"/>
    <w:bookmarkStart w:name="z100" w:id="91"/>
    <w:p>
      <w:pPr>
        <w:spacing w:after="0"/>
        <w:ind w:left="0"/>
        <w:jc w:val="both"/>
      </w:pPr>
      <w:r>
        <w:rPr>
          <w:rFonts w:ascii="Times New Roman"/>
          <w:b w:val="false"/>
          <w:i w:val="false"/>
          <w:color w:val="000000"/>
          <w:sz w:val="28"/>
        </w:rPr>
        <w:t>
      2) алушы Үржар шегінен тыс тұрақты басқа жаққа тұруға кеткенде;</w:t>
      </w:r>
    </w:p>
    <w:bookmarkEnd w:id="91"/>
    <w:bookmarkStart w:name="z101" w:id="9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92"/>
    <w:bookmarkStart w:name="z102" w:id="93"/>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bookmarkEnd w:id="93"/>
    <w:bookmarkStart w:name="z103" w:id="9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4"/>
    <w:bookmarkStart w:name="z104" w:id="95"/>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тәртіпке байланысты қайтарылуға тиісті.</w:t>
      </w:r>
    </w:p>
    <w:bookmarkEnd w:id="95"/>
    <w:bookmarkStart w:name="z105" w:id="96"/>
    <w:p>
      <w:pPr>
        <w:spacing w:after="0"/>
        <w:ind w:left="0"/>
        <w:jc w:val="left"/>
      </w:pPr>
      <w:r>
        <w:rPr>
          <w:rFonts w:ascii="Times New Roman"/>
          <w:b/>
          <w:i w:val="false"/>
          <w:color w:val="000000"/>
        </w:rPr>
        <w:t xml:space="preserve"> 5. Қорытынды ереже</w:t>
      </w:r>
    </w:p>
    <w:bookmarkEnd w:id="96"/>
    <w:bookmarkStart w:name="z106" w:id="97"/>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