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3226" w14:textId="dd43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ауылдық округтерінің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28 желтоқсандағы № 36-402/VI шешімі. Шығыс Қазақстан облысы Әділет департаментінің Үржар аудандық Әділет басқармасында 2019 жылғы 9 қаңтарда № 5-18-191 болып тіркелді. Күші жойылды - Шығыс Қазақстан облысы Үржар аудандық мәслихатының 2019 жылғы 24 желтоқсандағы № 47-525/VI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47-525/VI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2018 жылғы 21 желтоқсанындағы № 36-391/VI "2019-2021 жылдарға арналған Үржар ауданының бюджеті туралы" (нормативтік құқықтық актілерді мемлекеттік тіркеу Тізілімінде 5-18-189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ауданы ауылдық округтерінің 2019-2021 жылдарға арналған бюджеттері келесі көлемдерде бекітілсін: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Алтыншоқы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40 200,8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-938,6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938,6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ауданының Барқытбел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34 444,5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643,8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Үржар ауданының Бақты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40 564,5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-562,9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562,9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Үржар ауданының Бестерек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607,0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Үржар ауданының Қабанбай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46 422,4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–21 268,0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5 478,6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5 478,6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Үржар ауданының Қарақол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–2 801,0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2 200,8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2 200,8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Үржар ауданының Көктерек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30 202,4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-569,8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569,8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Үржар ауданының Қоңыршәулі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-2 444,1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2 444,1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Үржар ауданының Мақаншы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 64 094,4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-6 258,5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6 258,5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Үржар ауданының Науалы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-3 205,7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3 205,7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Үржар ауданының Үржар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190 757,3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87 846,3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196 757,3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Бейсенбек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2804"/>
        <w:gridCol w:w="5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2680"/>
        <w:gridCol w:w="6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31 521,5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648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   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 ( профицитін пайдалану)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Бақты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2741"/>
        <w:gridCol w:w="60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40 564,5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35 029,5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8"/>
        <w:gridCol w:w="1135"/>
        <w:gridCol w:w="1135"/>
        <w:gridCol w:w="5580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Бақты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Бақты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5"/>
        <w:gridCol w:w="1108"/>
        <w:gridCol w:w="1108"/>
        <w:gridCol w:w="5448"/>
        <w:gridCol w:w="3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2622"/>
        <w:gridCol w:w="62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513"/>
        <w:gridCol w:w="3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2622"/>
        <w:gridCol w:w="62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30 202,4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5"/>
        <w:gridCol w:w="1108"/>
        <w:gridCol w:w="1108"/>
        <w:gridCol w:w="5448"/>
        <w:gridCol w:w="3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2680"/>
        <w:gridCol w:w="6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2741"/>
        <w:gridCol w:w="60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64 094,4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8"/>
        <w:gridCol w:w="1135"/>
        <w:gridCol w:w="1135"/>
        <w:gridCol w:w="5580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-6 258,5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2680"/>
        <w:gridCol w:w="6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Үржар аудандық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2741"/>
        <w:gridCol w:w="60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190 757,3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50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3013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108 058,0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79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8"/>
        <w:gridCol w:w="1074"/>
        <w:gridCol w:w="2939"/>
        <w:gridCol w:w="5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155  606,0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113  461,0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65  840,0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65  840,0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47  621,0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1  300,0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2  820,0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43  501,0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42  145,0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2"/>
        <w:gridCol w:w="1163"/>
        <w:gridCol w:w="1163"/>
        <w:gridCol w:w="5718"/>
        <w:gridCol w:w="28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155  606,0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33  252,0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33  252,0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33  252,0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33  252,0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86  192,0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86  192,0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86  192,0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86  192,0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9  577,0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5  375,0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5  375,0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5  375,0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12  417,0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12  417,0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12  417,0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5  403,0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1  867,0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5  147,0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14  063,0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14  063,0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14  063,0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14  063,0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