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9be6" w14:textId="ad49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30 қазандағы № 33-346/VI шешімі. Шығыс Қазақстан облысы Әділет департаментінің Үржар аудандық Әділет басқармасында 2018 жылғы 31 қазанда № 5-18-175 болып тіркелді. Күші жойылды - Шығыс Қазақстан облысы Үржар аудандық мәслихатының 2019 жылғы 25 қаңтардағы № 37-410/VI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Үржар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Үржар ауданының бюджеті туралы" Үржар аудандық мәслихатының 2017 жылғы 22 желтоқсандағы № 22-210/VI (Нормативтік құқықтық актілерді мемлекеттік тіркеу Тізілімінде 5353 нөмірімен тіркелген, 2018 жылдың 4 қаңтардағы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11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келесідей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12 086 704,2 мың теңге, соның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980 364,0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15 989,3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26 939,6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11 063 411,3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12 125 556,1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37 194,7 мың теңге, соның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24 133,3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- 76 046,6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76 046,6 мың теңге, соның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түсімі- 61 328,0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24 133,3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38 851,9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Үрджар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қазанындағы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33-346/VI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12 086 704,2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405 234,4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405 234,4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11 063 411,3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11 063 411,3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97"/>
        <w:gridCol w:w="1049"/>
        <w:gridCol w:w="2"/>
        <w:gridCol w:w="2"/>
        <w:gridCol w:w="2"/>
        <w:gridCol w:w="2"/>
        <w:gridCol w:w="2"/>
        <w:gridCol w:w="2"/>
        <w:gridCol w:w="1049"/>
        <w:gridCol w:w="5802"/>
        <w:gridCol w:w="3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12 125 556,1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634 205,3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418 284,7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172 238,2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156 203,1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222 826,5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222 826,5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213 481,6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44 605,4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44 605,4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97 457,2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64 753,2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5 416 113,5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219 262,0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214 066,0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214 066,0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4 882 513,0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4 767 985,0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4 694 211,0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111 524,0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111 524,0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314 338,5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314 338,5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132 316,5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563 659,0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154 914,0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394 155,0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394 155,0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149 396,0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3 308 495,1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96 792,0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1 689 255,2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1 689 255,2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1 675 068,2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1 512 594,9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1 505 596,9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1 436 440,9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767 078,7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644 811,0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185 532,2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185 532,2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40 160,7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40 160,7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15 893,1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45 556,0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217 914,0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188 132,0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188 132,0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132 184,0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531 520,9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523 520,9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523 520,9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523 520,9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43 532,2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43 532,2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279 138,0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296 387,0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34 243,0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-76 046,6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76 046,6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қазанындағы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33-346/VI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2018-2020 жылдарға Үржар ауданы бюджетінің даму бағдарламаларының тізбесі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828"/>
        <w:gridCol w:w="828"/>
        <w:gridCol w:w="2687"/>
        <w:gridCol w:w="2245"/>
        <w:gridCol w:w="2246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жыл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 жыл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 жыл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ауылындағы 140 орындық бала бақша құрылысының ЖСҚ түзетуге және мемлекеттік сараптамадан өткізуге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1 708 593,2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құрылысының ЖСҚ әзірлеу үшін (инженерлік желілер)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 (инженерлік желілер)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60 пәтерлі тұрғын үй құрылысының ЖСҚ әзірлеу үшін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ауылының инженерлік-коммуникациялық инфрақұрылымын жайластыруға ЖСҚ әзірлеу үшін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1 681 478,2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1 681 478,2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ауылындағы қатты тұрмыстық және басқа да улы емес қалдықтар полигоның құрылысына ЖСҚ әзірлеу және мемлекеттік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жағалауындағы 60 га жер телімін дегдітуге ЖСҚ әзірлеу үшін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1 675 068,2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1 499 726,0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843 672,0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 су құбыры желілерін қайта жаңарту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671 838,0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412 753,0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Қаратұма ауылындағы су құбыры желілері мен су бөгеті құрылыстарын қайта жаңарту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486 973,0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Сегізбай ауылындағы су құбырын жаңғыртуға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175 342,2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222 352,0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598 757,0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 су құбыры желілерін қайта жаңарту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178 757,0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Қаратұма ауылындағы су құбыры желілері мен су бөгеті құрылыстарын қайта жаңарту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22 352,0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Бестерек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Сағат ауылындағы су құбырын қайта жаңғырту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 Көктал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Ельтай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Ақжар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Жоғарғы Егинсу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құрылы-сы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су құбыры құрылысының ЖСҚ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Ельтай ауылындағы су құбыры құрылысының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Ақжар ауылындағы су құбыры құрылысының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Жоғарғы Егинсу ауылындағы су құбыры құрылысының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су құбырын қайта жаңғырту нысанын сарап-тамадан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Көктал ауылындағы су құбыры желілері мен су жинау имараттар құры-лысы нысанын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Бақты ауылында су құбыры желілері мен су жинау имараттар құры-лысы нысанын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Бестерек ауылында су құбыры желілері мен су жинау имарат-тар құрылысы нысанын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Лайбұлақ ауылында су жинау имаратымен су құбыры желілерін қайта жаңғырту нысанына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Барқытбел ауылында су құбыры желілерінің құрылысы нысанына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жағалауындағы су құбыры желілерінің құрылысы нысанына ЖСҚ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жағалауындағы кәріз жүйесі және сүзу алаңының құрылысын жүргізуге ЖСҚ әзірлеу үшін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мәдениет үйінің ғимаратын қайта жаңғырту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көлі жағалауының бас жоспарын түзету үшін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әуежайдың ұшуқону жолағын қайта жаңғыртуға ЖСҚ әзірлеу үшін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2 173 818,0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