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ccb1" w14:textId="8d1c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ауданы ауылдық округтерінің 2018-2020 жылдарға арналған бюджеті туралы" Үржар аудандық мәслихатының 2017 жылғы 27 желтоқсандағы № 23-230/VI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24 қыркүйектегі № 32-338/VI шешімі. Шығыс Қазақстан облысы Әділет департаментінің Үржар аудандық Әділет басқармасында 2018 жылғы 10 қазанда № 5-18-168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2018 жылғы 5 қыркүйектегі № 31-320/VI "2018-2020 жылдарға арналған Үржар ауданының бюджеті туралы" Үржар аудандық мәслихатының 2017 жылғы 22 желтоқсандағы № 22-210/VI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5-18-162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"Үржар ауданы ауылдық округтерінің 2018-2020 жылдарға арналған бюджеті туралы" Үржар аудандық мәслихатының 2017 жылғы 27 желтоқсандағы № 23-230/VI (нормативтік құқықтық актілерді мемлекеттік тіркеу Тізілімінде 5419 нөмірімен тіркелген, 2018 жылдың 18 қаңтардағы Қазақстан Республикасы нормативтік құқықтық актілерінің электрондық түрдегі Эталондық бақылау банкіде, "Пульс времени/Уақыт тынысы" газетінде 2018 жылдың 25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"1.Үржар ауданы Алтыншоқы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27 383,0 мың теңге, соның ішінде:</w:t>
      </w:r>
    </w:p>
    <w:bookmarkEnd w:id="3"/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2 313,0 мың теңге;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604,0 мың теңге;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24 466,0 мың теңге;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27 383,0 мың теңге;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Үржар ауданының Бақты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26 296,0 мың теңге, соның ішінде: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6 012,0 мың теңге;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309,0 мың теңге;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19 975,0 мың теңге;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26 296,0 мың теңге;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Үржар ауданының Қабанбай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келесі көлемдерде: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33 029,0 мың теңге, соның ішінде: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15 478,6 мың теңге;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73,4 мың теңге;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17 477,0 мың теңге;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33 029,0 мың теңге;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Үржар ауданының Қарақол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25 313,0 мың теңге, соның ішінде: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–797,0 мың теңге;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1 481,0 мың теңге;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23 035,0 мың теңге;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25 313,0 мың теңге;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Үржар ауданының Көктерек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34"/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20 127,0 мың теңге, соның ішінде:</w:t>
      </w:r>
    </w:p>
    <w:bookmarkEnd w:id="35"/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2 635,0 мың теңге;</w:t>
      </w:r>
    </w:p>
    <w:bookmarkEnd w:id="36"/>
    <w:bookmarkStart w:name="z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17 492,0 мың теңге;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20 127,0 мың теңге;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"9.Үржар ауданының Мақаншы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79 252,0 мың теңге, соның ішінде: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–35 961,0 мың теңге;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658,0 мың теңге;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42 633,0 мың теңге;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79 252,0 мың теңге;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Үржар ауданының Науалы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55 373,0 мың теңге, соның ішінде: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3 937,0 мың теңге;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1 191,0 мың теңге;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50 245,0 мың теңге;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55 373,0 мың теңге;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32-338/VI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2018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303"/>
        <w:gridCol w:w="1303"/>
        <w:gridCol w:w="6402"/>
        <w:gridCol w:w="2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32-338/VI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2018 жылға арналған бюджеті туралы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32-338/VI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ауданы, Қабанбай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15 478,6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32-338/VI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2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 Қарақол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32-338/VI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2018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32-338/VI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2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2018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32-338/VI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2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 Науалы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